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9fbd" w14:textId="4fe9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
от 4 марта 2011 года № 221 "Об утверждении Правил субсидирования из местных 
бюджетов на повышение урожайности и качества продукции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мая 2013 года № 103. Зарегистрировано Департаментом юстиции Южно-Казахстанской области 27 мая 2013 года № 2293. Утратило силу постановлением акимата Южно-Казахстанской области от 10 апреля 2014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Южно-Казахстанской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из местных бюджетов на повышение урожайности и качества продукции растениеводства»,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по приоритетным культурам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субсидий на частичное возмещение стоимости затрат на закладку и выращивание многолетних насаждений плодово-ягодных культур и винограда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стоимость экспертизы качества одной пробы хлопка-волокна и хлопка-сырца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гербицидов и нормы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реализованных отечественными производителями,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приобретенных у поставщика удобрений и (или) непосредственно у иностранных производителей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килограмм (литр) гербицидов, приобретенных у поставщика гербицидов,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31 мая 2012 года № 152 «О мерах по реализации постановления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из местных бюджетов на повышение урожайности и качества продукции растениеводства» (зарегистрировано в Реестре государственной регистрации нормативных правовых актов за № 2077, опубликовано 23 июня 2012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области Оспанова Б.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мая 2013 года № 103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105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(сафлор, подсолнечник, клещевина и т.д.)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</w:p>
        </w:tc>
      </w:tr>
      <w:tr>
        <w:trPr>
          <w:trHeight w:val="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мая 2013 года № 103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по приоритетным культурам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6626"/>
        <w:gridCol w:w="2155"/>
        <w:gridCol w:w="2219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бюджетных субсидий на 1 гектар, тенге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бюджетных субсидий на 1 тонну, тенге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(сафлор, подсолнечник, клещевина и т.д.)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Овощебахчевые, возделываемые с применением систем капельного орошения промышленного образца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Хлопчатник, возделываемый с применением систем капельного орошения промышленного образца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закрытого грунта, выращиваемые во всех типах теплиц (1 культурооборот)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мая 2013 года № 103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Нормы субсидий на частичное возмещение стоимости затрат на закладку и выращивание многолетних насаждений плодово-ягодных культур и винограда,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066"/>
        <w:gridCol w:w="793"/>
        <w:gridCol w:w="713"/>
        <w:gridCol w:w="1341"/>
        <w:gridCol w:w="1255"/>
        <w:gridCol w:w="796"/>
        <w:gridCol w:w="875"/>
        <w:gridCol w:w="793"/>
        <w:gridCol w:w="911"/>
        <w:gridCol w:w="1072"/>
        <w:gridCol w:w="1174"/>
        <w:gridCol w:w="793"/>
        <w:gridCol w:w="773"/>
        <w:gridCol w:w="797"/>
      </w:tblGrid>
      <w:tr>
        <w:trPr>
          <w:trHeight w:val="315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(1 вегетация)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приобретение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установкой шпалер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 плодово-ягодных культур:</w:t>
            </w:r>
          </w:p>
        </w:tc>
      </w:tr>
      <w:tr>
        <w:trPr>
          <w:trHeight w:val="27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1 246 849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498 740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1 982 060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792 824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1 272 397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1 490 522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1 538 469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615 388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489 841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1 508 095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603 238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1 966 895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1 576 796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630 718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2 035 596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1 556 042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622 417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2 014 842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805 937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1 638 442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655 377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2 097 242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838 897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1 750 225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700 090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2 209 025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883 610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1 878 975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751 590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2 337 775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2 102 106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840 842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2 708 906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2 308 106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923 242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2 914 906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1 165 962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2 327 566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931 026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2 963 966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1 185 586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2 585 066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1 034 026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3 221 466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1 288 586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1 175 029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3 688 524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1 475 410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3 305 491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1 322 196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4 056 443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1 622 577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2 456 265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3 092 665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1 237 066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2 750 536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1 100 214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3 386 936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1 354 774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2 250 419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2 886 819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1 154 728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2 485 877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994 351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3 122 277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1 248 911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2 830 721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1 132 288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3 467 121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1 386 848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 винограда (с установкой шпалер во второй год):</w:t>
            </w:r>
          </w:p>
        </w:tc>
      </w:tr>
      <w:tr>
        <w:trPr>
          <w:trHeight w:val="345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1 578 925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631 570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1 603 439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641 376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1 636 090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654 436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1 671 419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1 681 925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672 770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1 710 250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1 750 523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1 775 037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1 865 059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1 979 492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791 797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заложенных по традиционной технологии в 2010-2011 годах: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косточковые сады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семечковые сады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162 920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яблони сорта «Апорт» (без учета затрат на систему капельного орошения):</w:t>
            </w:r>
          </w:p>
        </w:tc>
      </w:tr>
      <w:tr>
        <w:trPr>
          <w:trHeight w:val="72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 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и выращивание (1 вегетация)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</w:tr>
      <w:tr>
        <w:trPr>
          <w:trHeight w:val="5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мая 2013 года № 103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экспертизы качества одной пробы хлопка-волокна и хлопка-сырца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8"/>
        <w:gridCol w:w="3839"/>
        <w:gridCol w:w="3743"/>
      </w:tblGrid>
      <w:tr>
        <w:trPr>
          <w:trHeight w:val="30" w:hRule="atLeast"/>
        </w:trPr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экспертизы качества одной пробы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хлопка-волокна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хлопка–сырца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тенге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тенге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мая 2013 года № 103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Виды субсидируемых удобрений и нормы субсидий на 1 тонну (литр, килограмм) удобрений, реализованных отечественными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3910"/>
        <w:gridCol w:w="2086"/>
        <w:gridCol w:w="2948"/>
        <w:gridCol w:w="2087"/>
      </w:tblGrid>
      <w:tr>
        <w:trPr>
          <w:trHeight w:val="100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  тенге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Аммиачная селитра (N-34,4%)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27 744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32 880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20 430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«Биобарс» (N-10%;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3 1200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74 400</w:t>
            </w:r>
          </w:p>
        </w:tc>
      </w:tr>
      <w:tr>
        <w:trPr>
          <w:trHeight w:val="30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(N-21%)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18 812</w:t>
            </w:r>
          </w:p>
        </w:tc>
      </w:tr>
      <w:tr>
        <w:trPr>
          <w:trHeight w:val="34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 в мешках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7 882</w:t>
            </w:r>
          </w:p>
        </w:tc>
      </w:tr>
      <w:tr>
        <w:trPr>
          <w:trHeight w:val="34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Сложно-азотно-фосфорно-калийного минерального удобрения (NPK 16:16:16)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мая 2013 года № 103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Виды субсидируемых удобрений и нормы субсидий на 1 тонну (литр, килограмм) удобрений, приобретенных у поставщика удобрений и (или) непосредственно у иностранных производителей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4285"/>
        <w:gridCol w:w="1366"/>
        <w:gridCol w:w="2282"/>
        <w:gridCol w:w="3386"/>
      </w:tblGrid>
      <w:tr>
        <w:trPr>
          <w:trHeight w:val="14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(N-46,3%)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-15%)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 (N-27-33%)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(N-10%-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 (Республика Узбекистан)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(N-10%-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 (Российская Федерация)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 (Республика Узбекистан)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(N-34,4%) (Российская Федерация)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 (Республика Узбекистан)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 (Российская Федерация)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Проспер плюс (N-4%,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-30,5%,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О-15%, + микроэлементы)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мая 2013 года № 103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Виды субсидируемых гербицидов и нормы субсидий на 1 килограмм (литр) гербицидов, приобретенных у поставщика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655"/>
        <w:gridCol w:w="1406"/>
        <w:gridCol w:w="1586"/>
        <w:gridCol w:w="1785"/>
        <w:gridCol w:w="1588"/>
        <w:gridCol w:w="1329"/>
      </w:tblGrid>
      <w:tr>
        <w:trPr>
          <w:trHeight w:val="96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  тенге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  производства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производства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  производства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производства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 (дикамба кислоты 360 г/л, хлорсульфурон кислоты 22,2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Зенит, концентрат коллоидного раствора (2-этилгексиловый эфир 2,4-Д кислоты, 950 г/л)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Экстра, концентрат эмульсии (феноксапроп-п-этил, 140 г/л + фенклоразол этил (антидот), 35 г/л)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водный раствор (глифосат,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г/л)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(диметиламинная соль 2,4-Д)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 60% концентрат эмульсии (2-этилгексиловый эфир 2,4 дихлор-феноксиуксусной кислоты 600г/л)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 (феноксапроп-п-этил,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г/л + фенклоразол -этил (антидот) 60г/л)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2-этилгексилового эфира, 850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концентрат эмульсии (2-этилгексиловый эфир 2,4-Д кислоты, 564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 эмульсии (2-этиленгексиловый эфир 2,4-Д кислоты, 420 г/л + 2 этиленгексиловый эфир дикамбы кислоты, 60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(700 г/кг метрибузин)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60%, водно-диспергируемые гранулы (метсульфурон-метил 600 г/кг)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(750 г/кг клопиралид)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водно-диспергируемые гранулы (750 г/кг тифенсульфурон-метил)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концентрат эмульсии (феноксапроп-п-этил,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г/л + фенклоразол-этил (антидот), 50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(104 г/л галоксифоп-Р-метил)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(100 г/л имазетапир)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 (360 г/л глифосата кислоты)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75%, водно-диспергируемые гранулы (глифосат 747 г/кг)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 эфир, 72% концентрат эмульсии (2-этилгексиловый эфир 2,4-дихлорфенокси-уксусной кислоты)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2,4-Д, 357 г/л + дикамбы, 124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Барс супер, 10% концентрат эмульсии (феноксапроп-п-этил, 100 г/л + мефенпир-диэтил (антидот), 27 г/л)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 + антидот, 20г/л)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г/л)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концентрат эмульсии (2-этилгексиловый эфир 2,4-Д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(феноксапроп-п-этил, 140 г/л + клоквинтоцет-мексил, 40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54% водный раствор (глифосат,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(феноксапрон-п-этил, 140 г/л + клоквинтоцет-мексил, 50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водный раствор (глифосата кислоты 360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 порошок (метсульфурон-метил, 600 г/кг)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Финес Лайт водно-диспергируемые гранулы (хлор-сульфурон, 333,75 г/кг + металсульфурон-метил, 333 г/л)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(хизалофон-п-тефурил 40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 концентрат эмульсии (галоксифоп - Р - метил 108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(флуазифон-п-бутил, 150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Пауэер масляная дисперсия (форамсульфурон 31,5 г/л + иодсульфурон – метил –натрия, 1 г/л + тиенкарбазон – метил 10 г/л + ципросульфид (антидот) 15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концентрат суспензии (прометрин 500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Дуал Голд 960, концентрат эмульсии (С-метолахлор 960 г/л)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 100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текучий концентрат суспензии (римсульфурон 250 г/кг)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 концентрат суспензии (метрибузин 600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 333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 240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 концентрат эмульсии (оксифлуорфен 240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 водно-диспергируемые гранулы (азимсульфурон 500 г/кг)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диметиламинная соль, 720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 водный раствор (глифосат 360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 концентрат эмульсии (2,4-Д кислота в виде 2-этилгексилового эфира, 500 г/л)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водно-диспергируемые гранулы (метсульфурон-метил 600 г/кг)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