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75d" w14:textId="da56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18 января 2013 года № 11/90-V. Зарегистрировано Департаментом юстиции Южно-Казахстанской области 22 января 2013 года № 2210.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 № 151)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    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336 168 219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13 765 684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1 584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322 125 656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  336 086 358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2 040 616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2 801 019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- 1 958 755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  бюджета – 1 958 755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областном бюджете на 2013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 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 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 Программы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«управлению культуры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областном бюджете на 2013 год предусмотрены целевые трансферты на развитие бюджетам районов (городов областного значения)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областном бюджете на 2013 год предусмотрено кредитование бюджетов 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У.Мелдеханов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 № 11/90-V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1"/>
        <w:gridCol w:w="691"/>
        <w:gridCol w:w="710"/>
        <w:gridCol w:w="7289"/>
        <w:gridCol w:w="2230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336 168 219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13 765 684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13 765 684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7 127 366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7 127 366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222 229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322 125 656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322 025 085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322 025 085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336 086 358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1 950 706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1 578 453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9 772 394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9 772 394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9 772 394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8 856 987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55 853 829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13 078 736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13 078 736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10 869 010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2 209 726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7 933 702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2 586 502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2 258 461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2 008 799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2 708 283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8 361 620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7 813 327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7 813 327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24 258 226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государственных организаций образования системы  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3 884 101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279 626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466 689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19 743 030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17 355 108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2 387 922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76 805 848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37 644 345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37 644 345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7 601 686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492 879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3 932 834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2 783 379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21 065 202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12 963 863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12 963 863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8 261 721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3 068 032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1 634 110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2 148 383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22 441 424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9 256 953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13 184 471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12 386 570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6 899 633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3 040 723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2 220 693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470 171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226 368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974 014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210 750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696 971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3 526 880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 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2 793 911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40 862 743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18 437 283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1 858 842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1 973 202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1 973 202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13 522 312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2 236 845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22 006 276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22 006 276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15 256 595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3 789 987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1 803 331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4 712 269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3 720 782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3 420 131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комплекс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10 153 373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10 153 373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10 153 373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10 153 373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17 612 591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11 028 961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10 901 152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3 078 395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2 645 772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2 518 512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2 330 872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2 330 872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12 246 640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3 725 187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3 401 869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9 660 548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1 694 638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5 470 852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1 347 664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1 443 192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2 801 019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-1 958 755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1 958 755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 № 11/90-V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710"/>
        <w:gridCol w:w="670"/>
        <w:gridCol w:w="7259"/>
        <w:gridCol w:w="2282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318 046 183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316 964 322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7 481 551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37 290 087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7 486 228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2 313 231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22 972 993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22 092 761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21 492 761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1 176 233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6 368 607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3 150 525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17 393 587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2 247 253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194 504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217 781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16 698 002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16 698 002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14 491 987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2 112 906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885 965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4 585 189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3 835 189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комплекс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недропользование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6 969 443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6 969 443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6 969 443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6 969 443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4 390 796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16 564 992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9 675 794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67 204 066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67 101 786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78 374 431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1 379 492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-1 855 736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1 855 736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 № 11/90-V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89"/>
        <w:gridCol w:w="651"/>
        <w:gridCol w:w="710"/>
        <w:gridCol w:w="7278"/>
        <w:gridCol w:w="2223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307 203 844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306 121 983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1 094 391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38 905 831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7 712 766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2 747 123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4 965 643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2 079 237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2 886 406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6 869 853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23 148 183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44 008 191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7 270 063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1 258 569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10 542 389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6 411 622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3 371 062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10 289 677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3 497 474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2 327 696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500 598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199 533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1 054 680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848 778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23 396 808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14 666 808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14 666 808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14 223 900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2 829 977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1 771 540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4 889 599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3 773 356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комплекс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недропользование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9 664 729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4 448 152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19 435 864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971 667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12 679 615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3 436 066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53 394 007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53 287 665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79 551 771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1 413 875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2 229 063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-1 249 076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 № 11/90-V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99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