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79b7" w14:textId="fc37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апреля 2013 года № 152-V. Зарегистрировано Департаментом юстиции Атырауской области 16 мая 2013 года за № 2729. Утратило силу решением Курмангазинского районного маслихата Атырауской области от 12 февраля 2014 года № 279-V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на основании предложения налогового управления по Курмангазинскому району от 16 апреля 2013 года № 481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Установить размер единых ставок фиксированного налога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Контроль за исполнением настоящего решения возложить на постоянную комиссию районного маслихата по экономике, налогу и бюджетной политике (Б. Жугинисов).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Курмангазинскому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Сагынгалиев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23.04.2013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 районного маслихата № 152-V от 23 апреля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901"/>
        <w:gridCol w:w="3805"/>
        <w:gridCol w:w="3805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в год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