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09e" w14:textId="b3af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
семьям (гражданам), проживающим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марта 2013 года № 130-V. Зарегистрировано Департаментом юстиции Атырауской области 17 апреля 2013 года № 2710. Утратило силу - решением Курмангазинского районного маслихата Атырауской области от 28 апреля 2014 года № 305-V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28.04.2014 № 305-V.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постановлениями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и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Курмангазинский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Курмангазинском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 и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подпункта 4) пункта 8 и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Курмангазинского районного маслихата Атырауской области от 20.12.2013 № </w:t>
      </w:r>
      <w:r>
        <w:rPr>
          <w:rFonts w:ascii="Times New Roman"/>
          <w:b w:val="false"/>
          <w:i w:val="false"/>
          <w:color w:val="000000"/>
          <w:sz w:val="28"/>
        </w:rPr>
        <w:t>268-V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социальной сферы, молодежной политики, законодательства и права.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  Р. Султанияев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№ 130-V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размера и правил оказания жилищной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 (гражданам),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Курмангазинском районе"  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правила оказания жилищной помощи малообеспеченным семьям (гражданам), проживающим в Курмангазинском районе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(далее-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и определяют порядок назначения жилищной помощи малообеспеченным семьям (гражданам), проживающим в Курмангазинском районе.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форма реализации государственной функции уполномоченным органом или центром по назначению и выплате жилищной помощи малообеспеченным семьям (гражданам);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малообеспеченная семья (гражданин) обратившиеся с заявлением для назначения жилищной помощи в уполномоченный орган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жилищную помощь имеют собственники, наниматели жилища из государственного жилищного фонда, постоянно проживающие в Курмангазинском районе, если расходы на оплату содержания жилого дома (жилого здания), и взносов на накопление средств на капитальный ремонт общего имущества объектов кондоминиума и потребления коммунальных услуг, в пределах размера площади жилища, обеспечиваемой компенсационными мерами и размерами потребления коммунальных услуг в бюджете семьи превышают долю предельно–допустимых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жилья, и взносов на накопление средств на капитальный ремонт общего имущества объектов кондоминиума и потребления коммунальных услуг (водоснабжение, теплоснабжение, электроснабжение, газоснабжение, канализация, мусороудаление) и услуг связи в части увеличения абонентской платы за телефон, подключенный к районной сети телекоммуникаций устанавливается к совокупному доходу семьи в размере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 уполномоченный орган, в пределах сумм, предусмотренных на эти цели из местного бюджета. Уполномоченным органом по району "Отдел занятости и социальных программ Курмангазинского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и выплачивается на основании заявления и предоставления необходимых документов в текущем квартале за прошедший квартал. Документы для назначения жилищной помощи принимаются до двадцать пятого числа последнего месяца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норм расходов на содержание жилого дома и потребление коммунальных услуг устанавливается коммунальными предприятиями.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предъявляемый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предъявляемый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Курмангазинского районного маслихата Атырауской области от 20.12.2013 № </w:t>
      </w:r>
      <w:r>
        <w:rPr>
          <w:rFonts w:ascii="Times New Roman"/>
          <w:b w:val="false"/>
          <w:i w:val="false"/>
          <w:color w:val="000000"/>
          <w:sz w:val="28"/>
        </w:rPr>
        <w:t>268-V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сдачи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талон,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расписка,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центра, получателю государственной услуги выдается расписка,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при выявлении ошибок в оформлении документов, поступающих из центра,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центр,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документов,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разница, между суммой оплаты расходов на содержание жилого дома (жилого здания), потребление коммунальных услуг и услуг связи,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предельно–допустимого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течении 10 календарных дней со дня поступления документов, рассматривает их и принимает решение о назначении жилищной помощи или отказе в назначении.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Норма жилищной площади обеспечиваемой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семей в составе из двух и более человек, живущих в двух или многокомнатных жилых домах (квартирах) согласно нормам, установленным жилищным законодательством, т.е. на каждого человека 18 метров, но не превышающие фактически занятую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граждан, для семей (граждан) проживающих в однокомнатных жилых домах (квартирах) или в комнате в общежитии по фактически занятым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начисления жилищной помощи установить норму потребления (на 1 месяц) на услуги электроснабжения, водоснабжения, газоснабжения и телекоммуникаций: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110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абонентов телекоммуникации пользующихся услугами связи, разницу между абонентской платой за сентябрь 2004 года и действующей абонентской платой;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размер компенсации повышения тарифов абонентской платы за оказание услуг телекоммуникаций социально защищаемым гражданам как разницу между действующей абонентской платой и абонентской платой, действовавшей в сентябре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каждого человека норму воды в сутки –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семью (гражданина) норму природного газа – 700 куб/м.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малообеспеченных семей (граждан), не подключенных к сети центрального отопления, водоснабжения, газоснабжения, являющихся потребителями твердого топлива, привозной питьевой воды и газового баллона установить предельно–допустимую норму расходов на оплату коммунальных услуг (на 1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твердое топливо – 17000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привозную питьевую воду – 1500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газового баллон 27 литров –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не назначается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имеющим в частной собственности более одной единицы (доли) жилья (квартиры, дома);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сдающим жилище в наем (поднаем);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безработных трудоспособного возраста, незарегистрированных в уполномоченных органах по вопросам занятости населения, кроме инвалидов и лиц в период их нахождения на стационарном лечении более одного месяца, больных туберкулезом, граждан имеющих онкологические и психические заболевания, состоящих на постоянном учете в лечебных учреждениях и имеющих заключение врачебно–консультационной комиссии о временной нетрудоспособности, учащихся и студентов, слушателей и курсантов дневной формы обучения, включая магистратуру и аспирантуру, а также граждан занятых уходом за инвалидом І и ІІ группы, детьми–инвалидами до 18 лет, лицами старше восьмидесяти лет, детьми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выплачивается путем перевода на лицевые счета заявителей. На основании предоставленных документов производится расчет жилищной помощи, один экземпляр которого хранится 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Исчисление совокупного дохода не производится в случае представления заявителем неполных или недостоверных сведений о доходах, выявленных органами, уполномоченными производить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неполных или недостоверных сведений о доходах, повлекших за собой незаконное назначение жилищной помощи, заявителю и его семье выплата жилищной помощи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Получатель жилищной помощи в десятидневный срок обязан информировать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претендующей на получение жилищной помощи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Исчисление совокупного дохода семьи (гражданина) производится на основании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жилищно–коммунального хозяйства от 5 декабря 2011 года № 471 "Правил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Заявитель несет ответственность за достоверность предоставленных сведений в порядке, установленном законодательством.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жилищной помощи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жилищной помощи производится из местного бюджета в размере средств, предусмотренных на эти цели на соответствующий год. Уполномоченный орган определяет сумму, необходимую на выплату жилищной помощи и ежемесячно представляет заявку в отдел экономики и финансов. Отдел экономики и финансов согласно поступившей заявки переводит необходимую сумму на счет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решением Курмангазинского районного маслихата Атырауской области от 20.12.2013 № </w:t>
      </w:r>
      <w:r>
        <w:rPr>
          <w:rFonts w:ascii="Times New Roman"/>
          <w:b w:val="false"/>
          <w:i w:val="false"/>
          <w:color w:val="000000"/>
          <w:sz w:val="28"/>
        </w:rPr>
        <w:t>268-V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поступления средств на лицевой счет уполномоченный орган переводит назначенные на жилищную помощь суммы через банки второго уровня.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