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7dd5" w14:textId="42a7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декабря 2013 года № 169-V. Зарегистрировано Департаментом юстиции Атырауской области 14 января 2014 года № 2842. Утратило силу решением Макатского районного маслихата Атырауской области от 20 марта 2015 года № 288-V</w:t>
      </w:r>
    </w:p>
    <w:p>
      <w:pPr>
        <w:spacing w:after="0"/>
        <w:ind w:left="0"/>
        <w:jc w:val="both"/>
      </w:pPr>
      <w:bookmarkStart w:name="z6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20.03.2015 № 288-V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2014-2016 годы, районный маслихат на XIX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- 1 480 485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- 1 761 834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- 3 312 024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- 11 112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- 51 529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- 51 529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Макатского районного маслихата Атырауской области от 07.02.2014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186-V;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15.04.2014 № </w:t>
      </w:r>
      <w:r>
        <w:rPr>
          <w:rFonts w:ascii="Times New Roman"/>
          <w:b w:val="false"/>
          <w:i w:val="false"/>
          <w:color w:val="000000"/>
          <w:sz w:val="28"/>
        </w:rPr>
        <w:t>194-V;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23.07.2014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237-V;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22.10.2014 № </w:t>
      </w:r>
      <w:r>
        <w:rPr>
          <w:rFonts w:ascii="Times New Roman"/>
          <w:b w:val="false"/>
          <w:i w:val="false"/>
          <w:color w:val="000000"/>
          <w:sz w:val="28"/>
        </w:rPr>
        <w:t>253-V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03.12.2014 № </w:t>
      </w:r>
      <w:r>
        <w:rPr>
          <w:rFonts w:ascii="Times New Roman"/>
          <w:b w:val="false"/>
          <w:i w:val="false"/>
          <w:color w:val="000000"/>
          <w:sz w:val="28"/>
        </w:rPr>
        <w:t>262-V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2014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 бензина)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объем субвенций, передаваемый из областного бюджета в районный бюджет, в сумме 259 018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123 903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30 256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4 097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 тысяч тенге - на реализацию Плана мероприятий по обеспечению прав и улучшению качества жизни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 целевой трансферт на развитие из республиканского бюджета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389 594 тысяч тенге - на строительство и реконструкцию объектов системы водоснабжения и водоотведения в сельских населенных пунктах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2014 год предусмотрены кредиты в сумме - 11 112 тысяч тенге кредиты местным исполнительным органам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2014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51 736 тысяч тенге -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разработку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2014 год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59 826 тысяч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128 000 тысяч тенге - на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на 2014 год в сумме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сессии районного маслихата             Ж. Ермуханов</w:t>
      </w:r>
    </w:p>
    <w:bookmarkEnd w:id="0"/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bookmarkEnd w:id="2"/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Макатского районного маслихата Атырауской области от 03.12.2014 № 262-V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696"/>
        <w:gridCol w:w="696"/>
        <w:gridCol w:w="8920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966443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3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17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1587589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1123122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728546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192371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50379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практики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</w:tbl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bookmarkEnd w:id="4"/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696"/>
        <w:gridCol w:w="696"/>
        <w:gridCol w:w="8920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1596636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7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128231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1279785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1059429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1059429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1005127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715"/>
        <w:gridCol w:w="715"/>
        <w:gridCol w:w="9134"/>
        <w:gridCol w:w="1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1722686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129104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109713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комунальной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 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  коммунальной собственноостью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1089021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1089021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1034719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72168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бюджетных программ районного бюджета на 2014 год в разрезе сельских округов в следующих размерах: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Макатского районного маслихата Атырауской области от 03.12.2014 № 262-V (вводится в действие с 01.01.2014).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023"/>
        <w:gridCol w:w="1331"/>
        <w:gridCol w:w="1463"/>
        <w:gridCol w:w="1457"/>
        <w:gridCol w:w="1729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Байге-тюбе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538758</w:t>
            </w:r>
          </w:p>
        </w:tc>
      </w:tr>
    </w:tbl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Макатского районного маслихата Атырауской области от 23.07.2014 № </w:t>
      </w:r>
      <w:r>
        <w:rPr>
          <w:rFonts w:ascii="Times New Roman"/>
          <w:b w:val="false"/>
          <w:i w:val="false"/>
          <w:color w:val="ff0000"/>
          <w:sz w:val="28"/>
        </w:rPr>
        <w:t>237-V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4"/>
        <w:gridCol w:w="686"/>
        <w:gridCol w:w="782"/>
        <w:gridCol w:w="9262"/>
        <w:gridCol w:w="1967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654674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