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59df" w14:textId="6e2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6 августа 2013 года № 145-V. Зарегистрировано Департаментом юстиции Атырауской области 16 августа 2013 года № 2772. Утратило силу решением Макатского районного маслихата Атырауской области от 21 декабря 2015 года № 343-V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21.12.2015 № </w:t>
      </w:r>
      <w:r>
        <w:rPr>
          <w:rFonts w:ascii="Times New Roman"/>
          <w:b w:val="false"/>
          <w:i w:val="false"/>
          <w:color w:val="ff0000"/>
          <w:sz w:val="28"/>
        </w:rPr>
        <w:t>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1 августа 2013 года № 234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2013 года № 145-V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утверждаемых областными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от "___" ________ 20___г.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44"/>
        <w:gridCol w:w="540"/>
        <w:gridCol w:w="1144"/>
        <w:gridCol w:w="1945"/>
        <w:gridCol w:w="540"/>
        <w:gridCol w:w="5266"/>
        <w:gridCol w:w="843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вобщественных работах, профессиональной подготовке(переподготовке,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обучающихся в высших и средних учебных заведениях на платной основе _______ человек, стоимость обучения в год 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ВОВ, инвалидов ВОВ, приравненных к участникам ВОВ и инвалидам ВОВ,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999"/>
        <w:gridCol w:w="435"/>
        <w:gridCol w:w="580"/>
        <w:gridCol w:w="1230"/>
        <w:gridCol w:w="5621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автотранспорта (марка, год выпуска, правоустанавливающий документ, заявленные доходы от его эксплуатации)_______________________________________________________________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Сведения о ранее полученной помощи (форма, сумма, источник)______________________________________________________________________________________________________________________________________________________________________________________________________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Иные доходы семьи (форма, сумма, источник): 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__ 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количестве 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