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613f" w14:textId="b89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11 декабря 2013 года № 161-V. Зарегистрировано Департаментом юстиции Атырауской области 14 января 2014 года № 2843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2014-2016 годы, районный маслихат на внеочередной XIX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5 799 826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5 199 826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5 814 429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71 202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44 448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Индерского районного маслихата Атырауской области от 07.02.2014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17.04.2014 № </w:t>
      </w:r>
      <w:r>
        <w:rPr>
          <w:rFonts w:ascii="Times New Roman"/>
          <w:b w:val="false"/>
          <w:i w:val="false"/>
          <w:color w:val="000000"/>
          <w:sz w:val="28"/>
        </w:rPr>
        <w:t>191-V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213-V;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21.10.2014 № </w:t>
      </w:r>
      <w:r>
        <w:rPr>
          <w:rFonts w:ascii="Times New Roman"/>
          <w:b w:val="false"/>
          <w:i w:val="false"/>
          <w:color w:val="000000"/>
          <w:sz w:val="28"/>
        </w:rPr>
        <w:t>229-V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05.12.2014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2014 год норматив общей суммы поступлений общегосударственных налогов в районном бюджете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объемы субвенций, передаваемых из областного бюджета в районный бюджет, в сумме -1 996 310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предусмотрены целевые текущие трансферты из республиканского бюджета в следующих размерах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109 846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25 553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2 473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 тысяч тенге - на реализацию Плана мероприятий по обеспечению прав и улучшению качества жизни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2 493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83 651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Использованные кассовые расходы 720 000 тенге 00 тиын по подпрограмме 011 «За счет трансфертов из республиканского бюджета» программы 464067 «Капитальные расходы подведомственных государственных учреждений и организаций», перенести на подпрограмму 015 «За счет средств местного бюджета» данной программы в сумме 720 000 тенге 00 тиын»;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«Использованные кассовые расходы 56 000 тенге 00 тиын по подпрограмме 011 «За счет трансфертов из республиканского бюджета» программы 458050 «Реализация Плана мероприятий по обеспечению прав и улучшению качества жизни инвалидов», перенести на подпрограмму 015 «За счет средств местного бюджета» этой программы в сумме 56 000 тенге 00 тиын»;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27 662 тысяч тенге - на увеличение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решениями Индерского районного маслихата Атырауской области от 17.04.2014 № </w:t>
      </w:r>
      <w:r>
        <w:rPr>
          <w:rFonts w:ascii="Times New Roman"/>
          <w:b w:val="false"/>
          <w:i w:val="false"/>
          <w:color w:val="000000"/>
          <w:sz w:val="28"/>
        </w:rPr>
        <w:t>191-V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25.07.2014 № </w:t>
      </w:r>
      <w:r>
        <w:rPr>
          <w:rFonts w:ascii="Times New Roman"/>
          <w:b w:val="false"/>
          <w:i w:val="false"/>
          <w:color w:val="000000"/>
          <w:sz w:val="28"/>
        </w:rPr>
        <w:t>213-V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05.12.2014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2014 год предусмотрены целевые трансферты на развитие из республиканского бюджета 581 181 тысяч тенге – на строительство и реконструкцию объектов системы водоснабжения и водоотведения в сельских населенных пунктах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в рамках программы "Дорожная карта занятости 2020" на 2014 год предусмотрены 14 479 тысяч тенге – целевые текущие трансферты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приобретение специальной 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23 342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1 151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24 350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4 382 тысяч тенге - на капитальный ремонт домов культуры в рамках развития городов и сельских населенных пунктов по Дорожной карте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изменениями, внесенными решениями Индерского районного маслихата Атырауской области от 17.04.2014 № </w:t>
      </w:r>
      <w:r>
        <w:rPr>
          <w:rFonts w:ascii="Times New Roman"/>
          <w:b w:val="false"/>
          <w:i w:val="false"/>
          <w:color w:val="000000"/>
          <w:sz w:val="28"/>
        </w:rPr>
        <w:t>191-V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213-V;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21.10.2014 № </w:t>
      </w:r>
      <w:r>
        <w:rPr>
          <w:rFonts w:ascii="Times New Roman"/>
          <w:b w:val="false"/>
          <w:i w:val="false"/>
          <w:color w:val="000000"/>
          <w:sz w:val="28"/>
        </w:rPr>
        <w:t>229-V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05.12.2014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2014 год предусмотрены кредиты в сумме – 47 226 тысяч тенге бюджетные кредиты местным исполнительным органам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с изменением, внесенным решением Индерского районного маслихата Атырауской области от 25.07.2014 № </w:t>
      </w:r>
      <w:r>
        <w:rPr>
          <w:rFonts w:ascii="Times New Roman"/>
          <w:b w:val="false"/>
          <w:i w:val="false"/>
          <w:color w:val="000000"/>
          <w:sz w:val="28"/>
        </w:rPr>
        <w:t>213-V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2014 год целевые текущие трансферты 63 281 тысяч тенге - на обеспечение горячим питанием учащихся детей из малообеспеченных семей и детей с 1 по 4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15 400 тысяч тенге – на разработку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18 293 тысяч тенге - на материально-техническое оснащение школ прошедшие капитальный ремонт;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1 050 тысяч тенге - на возмещение коммунальных расходов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14 302 тысяч тенге - на строительство подводящих газопроводных линий, строительство котельной и установка системы отопления детского лагеря "Жас-Оркен", расположенный в селе Елтай;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24 932 тысяч тенге - на строительство общественно-культурного центра в поселке Индербор;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50 411 тысяч тенге - на приобретение спецтехники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24 172 тысяч тенге - на приобретение и доставку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40 500 тысяч тенге - на капитальный ремонт внутрисельских автомобильных дорог в селах Будене, Жарсуат, Курылыс Индерского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с изменениями, внесенными решениями Индерского районного маслихата Атырауской области от 17.04.2014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191-V;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213-V;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21.10.2014 № </w:t>
      </w:r>
      <w:r>
        <w:rPr>
          <w:rFonts w:ascii="Times New Roman"/>
          <w:b w:val="false"/>
          <w:i w:val="false"/>
          <w:color w:val="000000"/>
          <w:sz w:val="28"/>
        </w:rPr>
        <w:t>229-V</w:t>
      </w:r>
      <w:r>
        <w:rPr>
          <w:rFonts w:ascii="Times New Roman"/>
          <w:b w:val="false"/>
          <w:i w:val="false"/>
          <w:color w:val="800000"/>
          <w:sz w:val="28"/>
        </w:rPr>
        <w:t xml:space="preserve">; от 05.12.2014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2014 год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844 467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1 132 934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тысяч тенге - на разработку проектно-сметной документации на строительство объекта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с изменениями, внесенными решениями Индерского районного маслихата Атырауской области от 17.04.2014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191-V;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213-V;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21.10.2014 № </w:t>
      </w:r>
      <w:r>
        <w:rPr>
          <w:rFonts w:ascii="Times New Roman"/>
          <w:b w:val="false"/>
          <w:i w:val="false"/>
          <w:color w:val="000000"/>
          <w:sz w:val="28"/>
        </w:rPr>
        <w:t>229-V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05.12.2014 № </w:t>
      </w:r>
      <w:r>
        <w:rPr>
          <w:rFonts w:ascii="Times New Roman"/>
          <w:b w:val="false"/>
          <w:i w:val="false"/>
          <w:color w:val="00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2014 год в сумме – 12 000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объем финансирования бюджетных программ аппаратов акимов поселка,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укрепление материально-технической базы в учреждениях образования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сессии районного маслихата             С. Байбосынов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161-V внеочередной ХIХ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Индерского районного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79"/>
        <w:gridCol w:w="736"/>
        <w:gridCol w:w="9424"/>
        <w:gridCol w:w="22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5 799 826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597 965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347 138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314 815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5 199 826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5 199 826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5 199 826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26"/>
        <w:gridCol w:w="730"/>
        <w:gridCol w:w="731"/>
        <w:gridCol w:w="8769"/>
        <w:gridCol w:w="22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5 814 429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222 967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16  611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2 103 540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175 559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1 600 328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1 600 328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1 499 279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2 866 665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1 189 589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1 137 016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1 134 688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1 559 479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 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1 429 813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08"/>
        <w:gridCol w:w="711"/>
        <w:gridCol w:w="730"/>
        <w:gridCol w:w="8852"/>
        <w:gridCol w:w="219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высшестоящим бюджетом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30"/>
        <w:gridCol w:w="708"/>
        <w:gridCol w:w="9538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161-V внеочередной ХIХ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редакции решения Индерского районного маслихата Атырауской области от 07.02.2014 № </w:t>
      </w:r>
      <w:r>
        <w:rPr>
          <w:rFonts w:ascii="Times New Roman"/>
          <w:b w:val="false"/>
          <w:i w:val="false"/>
          <w:color w:val="ff0000"/>
          <w:sz w:val="28"/>
        </w:rPr>
        <w:t>171-V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0"/>
        <w:gridCol w:w="649"/>
        <w:gridCol w:w="9617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2 447 266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659 465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424 101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391 531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1 785 266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671"/>
        <w:gridCol w:w="691"/>
        <w:gridCol w:w="8912"/>
        <w:gridCol w:w="22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2 447 266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208 428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116 742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107 525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1 661 091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1 468 591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1 468 591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1 404 975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166 840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161-V внеочередной ХIХ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редакции решения Индерского районного маслихата Атырауской области от 07.02.2014 № </w:t>
      </w:r>
      <w:r>
        <w:rPr>
          <w:rFonts w:ascii="Times New Roman"/>
          <w:b w:val="false"/>
          <w:i w:val="false"/>
          <w:color w:val="ff0000"/>
          <w:sz w:val="28"/>
        </w:rPr>
        <w:t>171-V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31"/>
        <w:gridCol w:w="650"/>
        <w:gridCol w:w="9612"/>
        <w:gridCol w:w="22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2 495 536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479 041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446 471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28"/>
        <w:gridCol w:w="671"/>
        <w:gridCol w:w="691"/>
        <w:gridCol w:w="8888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2 495 536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208 785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107 434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1 707 495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1 513 993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1 513 993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1 450 377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56 278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не подлежащих секвестру в процессе исполнения районного бюджета на 2014 год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47"/>
        <w:gridCol w:w="844"/>
        <w:gridCol w:w="115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Выделенный объем из средств местного бюджета на 2014 год в рамках реализации государственной программы Республики Казахстан по образованию на 2010-2015 годы на укрепление материально-технической базы в учреждениях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2628"/>
        <w:gridCol w:w="9375"/>
        <w:gridCol w:w="1448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2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161-V внеочередной ХIХ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текущих трансфертов и целевых трансфертов на развитие выделенный из республиканского и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0535"/>
        <w:gridCol w:w="2366"/>
      </w:tblGrid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258657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140334</w:t>
            </w:r>
          </w:p>
        </w:tc>
      </w:tr>
      <w:tr>
        <w:trPr>
          <w:trHeight w:val="5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по программе "Балапан"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25553</w:t>
            </w:r>
          </w:p>
        </w:tc>
      </w:tr>
      <w:tr>
        <w:trPr>
          <w:trHeight w:val="5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118323</w:t>
            </w:r>
          </w:p>
        </w:tc>
      </w:tr>
      <w:tr>
        <w:trPr>
          <w:trHeight w:val="22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горячим питанием учащихся в общеобразовательных учреждениях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1874394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за счет средств 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за счет средств местного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355213</w:t>
            </w:r>
          </w:p>
        </w:tc>
      </w:tr>
      <w:tr>
        <w:trPr>
          <w:trHeight w:val="5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2133051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161-V внеочередной ХIХ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2014 год аппаратов акимов поселка, сельских округов 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7 в редакции решения Индерского районного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>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116"/>
        <w:gridCol w:w="1486"/>
        <w:gridCol w:w="1524"/>
        <w:gridCol w:w="1448"/>
        <w:gridCol w:w="156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Буденевский сельский округ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</w:tr>
      <w:tr>
        <w:trPr>
          <w:trHeight w:val="1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116"/>
        <w:gridCol w:w="1505"/>
        <w:gridCol w:w="1448"/>
        <w:gridCol w:w="1486"/>
        <w:gridCol w:w="1524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127 209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175 559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119 951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10 067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28 116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118 880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