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5e9" w14:textId="cc7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67-V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декабря 2013 года № 160-V. Зарегистрировано Департаментом юстиции Атырауской области 13 декабря 2013 года № 2812. Утратило силу решением Индерского районного маслихата Атырауской области от 07 февраля 2014 года № 175-V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Индерского районного маслихата Атырауской области от 07.02.2014 № 175-V.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рассмотрев предложение акимата района об уточнении районного бюджета на 2013-2015 годы,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67-V "О районном бюджете на 2013-2015 годы" (внесен в реестр государственной регистрации нормативных правовых актов за № 2670, опубликовано 24 января 2013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"3 858 927,0" заменить цифрами "3 608 971,0";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"3 206 317,0" заменить цифрами "3 014 361,0;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"3 976 803,0" заменить цифрами "3 726 847,0".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ХІХ сессии районного маслихата                   С. Байбосынов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67-V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ІХ cессии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160-V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ХІХ cессии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47"/>
        <w:gridCol w:w="706"/>
        <w:gridCol w:w="9546"/>
        <w:gridCol w:w="22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714"/>
        <w:gridCol w:w="714"/>
        <w:gridCol w:w="9166"/>
        <w:gridCol w:w="22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3726847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224981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175929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66207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56161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1149475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87807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Чисто бюджетное кредитование. 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2"/>
        <w:gridCol w:w="885"/>
        <w:gridCol w:w="885"/>
        <w:gridCol w:w="8025"/>
        <w:gridCol w:w="224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60"/>
        <w:gridCol w:w="814"/>
        <w:gridCol w:w="9321"/>
        <w:gridCol w:w="22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 № 67-V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ІХ cессии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 № 160-V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ХІХ cессии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2013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325"/>
        <w:gridCol w:w="1654"/>
        <w:gridCol w:w="1799"/>
        <w:gridCol w:w="1856"/>
        <w:gridCol w:w="236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49"/>
        <w:gridCol w:w="1913"/>
        <w:gridCol w:w="1837"/>
        <w:gridCol w:w="1837"/>
        <w:gridCol w:w="2148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175929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49052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