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2aa3" w14:textId="9ec2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ноября 2013 года № 154-V. Зарегистрировано Департаментом юстиции Атырауской области 11 декабря 2013 года № 2803.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 рассмотрев постановление районного акимата от 4 декабря 2013 года № 650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перечень памятных дат и праздничных дней для оказания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согласованный с акиматом области единый размер социальной помощи к памятным датам и праздничным дням,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председателя постоянной комиссии районного маслихата по вопросам социальной политики, образования, культуры, здравоохранения, делам молодежи, защиты прав,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XVIII-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Индерского района от 27 ноября года № 154-V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12.05.2021 № </w:t>
      </w:r>
      <w:r>
        <w:rPr>
          <w:rFonts w:ascii="Times New Roman"/>
          <w:b w:val="false"/>
          <w:i w:val="false"/>
          <w:color w:val="ff0000"/>
          <w:sz w:val="28"/>
        </w:rPr>
        <w:t>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атомной электростанции (далее -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Индерского района от 27 ноября года № 154-V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Индерского районного маслихата Атырауской области от 12.05.2021 № </w:t>
      </w:r>
      <w:r>
        <w:rPr>
          <w:rFonts w:ascii="Times New Roman"/>
          <w:b w:val="false"/>
          <w:i w:val="false"/>
          <w:color w:val="ff0000"/>
          <w:sz w:val="28"/>
        </w:rPr>
        <w:t>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5и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6территории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военнослужащие Республики Казахстан, выполнявшие задачи согласно межгосударствен -ным договорам и соглашениям по усилению охраны границы Содружества Независимых Государств на таджикско-афганском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военнослужащие, а также лица начальствую- 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7атомной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</w:tbl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– Советские Социалистические Республики.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