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5fcd" w14:textId="9af5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67-V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июля 2013 года № 112-V. Зарегистрировано Департаментом юстиции Атырауской области 12 августа 2013 года № 2769. Утратило силу - решением Индерского районного маслихата от 07 февраля 2014 года № 175-V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Индерского районного маслихата от 07.02.2014 № 175-V.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рассмотрев предложение акимата района об уточнении районного бюджета на 2013 - 2015 годы,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67-V "О районном бюджете на 2013-2015 годы" (внесен в реестр государственной регистрации нормативных правовых актов за № 2670, опубликовано 24 января 2013 года в газете "Дендер")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"3 641 328,0" заменить цифрами "3 816 649,0";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"2 918 812,0" заменить цифрами "3 094 133,0";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"3 759 298,0" заменить цифрами "3 934 619,0".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 внеочередной ХV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 Зайдекенов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67-V внеочередной IХ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112-V внеочередной ХV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июля 2013 года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803"/>
        <w:gridCol w:w="801"/>
        <w:gridCol w:w="9114"/>
        <w:gridCol w:w="225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715 928</w:t>
            </w:r>
          </w:p>
        </w:tc>
      </w:tr>
      <w:tr>
        <w:trPr>
          <w:trHeight w:val="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170 144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170 144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466 348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438 981</w:t>
            </w:r>
          </w:p>
        </w:tc>
      </w:tr>
      <w:tr>
        <w:trPr>
          <w:trHeight w:val="1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1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1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1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3 094 133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3 094 133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3 094 133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88"/>
        <w:gridCol w:w="914"/>
        <w:gridCol w:w="762"/>
        <w:gridCol w:w="8353"/>
        <w:gridCol w:w="22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3 934 619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213 018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184 617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112 744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92 896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</w:t>
            </w:r>
          </w:p>
        </w:tc>
      </w:tr>
      <w:tr>
        <w:trPr>
          <w:trHeight w:val="1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1 777 944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247 713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1 417 817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1 417 817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1 366 428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51 389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112 414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107 286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137 713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  помощи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1 519 830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269 079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247 580</w:t>
            </w:r>
          </w:p>
        </w:tc>
      </w:tr>
      <w:tr>
        <w:trPr>
          <w:trHeight w:val="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1 176 919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1 099 723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1 098 870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Чисто бюджетное кредитование. Бюджетные кредиты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5"/>
        <w:gridCol w:w="847"/>
        <w:gridCol w:w="848"/>
        <w:gridCol w:w="7767"/>
        <w:gridCol w:w="224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VI. Финансирование дефицита (использование профицита)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29"/>
        <w:gridCol w:w="787"/>
        <w:gridCol w:w="9017"/>
        <w:gridCol w:w="22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67-V внеочередной IХ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112-V внеочередной ХV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июля 2013 года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2013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395"/>
        <w:gridCol w:w="1636"/>
        <w:gridCol w:w="1791"/>
        <w:gridCol w:w="1849"/>
        <w:gridCol w:w="1946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оркгу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</w:tr>
      <w:tr>
        <w:trPr>
          <w:trHeight w:val="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211 122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317"/>
        <w:gridCol w:w="1907"/>
        <w:gridCol w:w="1830"/>
        <w:gridCol w:w="1849"/>
        <w:gridCol w:w="1694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92 896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175 981</w:t>
            </w:r>
          </w:p>
        </w:tc>
      </w:tr>
      <w:tr>
        <w:trPr>
          <w:trHeight w:val="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17 708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