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69bfd" w14:textId="f169b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размещения агитационных печатных материалов по Индерскому району для кандидатов в акимы поселка Индербор, аульных, сельских округов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Индерского района Атырауской области от 25 июля 2013 года № 237. Зарегистрировано Департаментом юстиции Атырауской области 26 июля 2013 года № 2755. Утратило силу - постановлением акимата Индерского района Атырауской области от 13 августа 2013 года № 278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Индерского района Атырауской области от 13.08.2013 № 278.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пункта 6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совместно с Индерской районной территориальной избирательной комиссией (по согласованию) места для размещения агитационных печатных материалов по Индерскому району для кандидатов в акимы поселка Индербор, аульных, сельских округов согласно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поселка Индербор, аульных, сельских округов оснастить места для размещения агитационных печатных материалов стендами.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Индерского района" обеспечить опубликование настоящего постановления в местных средствах массовой информации и на интернет ресурсах акимата Индерского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района Шамуратова 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 Арыстан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ИРТИК___________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Председатель Индерской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территориальной избирательной комиссии:          Б. Кунас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25 июля 2013 года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июля 2013 года № 237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по Индерскому району для кандидатов в акимы поселка Индербор, аульных, сельских округов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"/>
        <w:gridCol w:w="3654"/>
        <w:gridCol w:w="9839"/>
      </w:tblGrid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аульных, сельских округов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расположения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Индербор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перед зданием Атырауской областной дирекции телекоммуникации филиала АО "Казахтелеком" Индерского районного производственного узла телекоммуникации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Индербор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перед зданием коммунального государственного предприятия на праве хозяйственного ведения "Индерская районная центральная больница" Управления здравоохранения Атырауской области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Боденевский аульный округ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перед зданием Боденевской врачебной амбулатории коммунального государственного предприятия на праве хозяйственного ведения "Индерская районная центральная больница" Управления здравоохранения Атырауской области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Жарсуатский аульный округ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перед зданием Жарсуатской почтовой связи Атырауского областного филиала акционерного общества "Казпочта"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Жарсуатский аульный округ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перед зданием коммунального государственного казенного предприятия "Курлыс-Мадениет"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Коктогайский сельский округ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перед зданием Коктогайской врачебной амбулатории коммунального государственного предприятия на праве хозяйственного ведения "Индерская районная центральная больница" Управления здравоохранения Атырауской области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Коктогайский сельский округ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перед зданием Коктогайской почтовой связи Атырауского областного филиала акционерного общества "Казпочта"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Орликовский сельский округ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Орликовской врачебной амбулатории коммунального государственного предприятия на праве хозяйственного ведения "Индерская районная центральная больница" Управления здравоохранения Атырауской области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Орликовский сельский округ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Орликовской почтовой связи Атырауского областного филиала акционерного общества "Казпочта"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Есболский сельский округ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Есболской почтовой связи Атырауского областного филиала акционерного общества "Казпочта"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Есболский сельский округ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Есболской врачебной амбулатории коммунального государственного предприятия на праве хозяйственного ведения "Индерская районная центральная больница" Управления здравоохранения Атырауской области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Есболский сельский округ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коммунального государственного учреждения "Гребенщиковская средняя школа Индерского районного отдела образования"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Елтайский сельский округ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Елтайской врачебной амбулатории коммунального государственного предприятия на праве хозяйственного ведения "Индерская районная центральная больница" Управления здравоохранения Атырауской области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Елтайский сельский округ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Есболской почтовой связи Атырауского областного филиала акционерного общества "Казпочта"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Елтайский сельский округ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коммунального государственного учреждения "Аккалинская средняя школа Индерского районного отдела образования"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