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34e2" w14:textId="c6c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67-V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№ 74-V от 06 февраля 2013 года. Зарегистрировано Департаментом юстиции Атырауской области 28 февраля 2013 года № 2701. Утратило силу решением Индерского районного маслихата Атырауской области от 07 февраля 2014 года № 175-V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Индерского районного маслихата Атырауской области от 07.02.2014 № 175-V.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 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67-V "О районном бюджете на 2013-2015 годы" (внесен в реестр государственной регистрации нормативных правовых актов за № 2670, опубликовано 24 января 2013 года в газете "Дендер"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"3 391 679,0" заменить цифрами "3 420 662,0";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"2 681 163,0" заменить цифрами "2 710 146,0";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"3 391 679,0" заменить цифрами "3 538 632,0".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Суйеугалиев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74-V внеочередной Х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2013 года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11"/>
        <w:gridCol w:w="689"/>
        <w:gridCol w:w="9711"/>
        <w:gridCol w:w="21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703 928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454 348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426 981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2 710 146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2 710 146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2 710 146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90"/>
        <w:gridCol w:w="691"/>
        <w:gridCol w:w="691"/>
        <w:gridCol w:w="9042"/>
        <w:gridCol w:w="21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3 538 632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198 704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17 705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1 651 636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1 365 283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190 551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171 293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155 582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1 245 637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256 632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60 194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58 944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147 588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147 588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943 088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50 347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892 741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891 888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</w:p>
        </w:tc>
      </w:tr>
      <w:tr>
        <w:trPr>
          <w:trHeight w:val="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Чисто бюджетное кредитование</w:t>
      </w:r>
      <w:r>
        <w:br/>
      </w:r>
      <w:r>
        <w:rPr>
          <w:rFonts w:ascii="Times New Roman"/>
          <w:b/>
          <w:i w:val="false"/>
          <w:color w:val="000000"/>
        </w:rPr>
        <w:t>
Бюджетные кредиты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9"/>
        <w:gridCol w:w="840"/>
        <w:gridCol w:w="8128"/>
        <w:gridCol w:w="210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 бюджетное кредитование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VI. Финансирование дефицита (использование профицита)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41"/>
        <w:gridCol w:w="794"/>
        <w:gridCol w:w="9336"/>
        <w:gridCol w:w="213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74-V внеочередной Х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февраля 2013 года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2013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370"/>
        <w:gridCol w:w="1640"/>
        <w:gridCol w:w="1793"/>
        <w:gridCol w:w="1850"/>
        <w:gridCol w:w="232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оркгу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</w:p>
        </w:tc>
      </w:tr>
      <w:tr>
        <w:trPr>
          <w:trHeight w:val="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293"/>
        <w:gridCol w:w="1908"/>
        <w:gridCol w:w="1831"/>
        <w:gridCol w:w="1831"/>
        <w:gridCol w:w="2099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84 045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149 411</w:t>
            </w:r>
          </w:p>
        </w:tc>
      </w:tr>
      <w:tr>
        <w:trPr>
          <w:trHeight w:val="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60 105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17 705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58 944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