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01dd" w14:textId="3fa0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государственных служащих акимата Кызылкогинского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Кызылкогинского районного акимата Атырауской области от 25 ноября 2013 года № 294. Зарегистрировано Департаментом юстиции Атырауской области 23 декабря 2013 года № 2828. Утратило силу постановлением Кызылкогинского районного акимата Атырауской области от 8 января 2016 года №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постановлением </w:t>
      </w:r>
      <w:r>
        <w:rPr>
          <w:rFonts w:ascii="Times New Roman"/>
          <w:b w:val="false"/>
          <w:i/>
          <w:color w:val="000000"/>
          <w:sz w:val="28"/>
        </w:rPr>
        <w:t>Кызылкогинского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</w:t>
      </w:r>
      <w:r>
        <w:rPr>
          <w:rFonts w:ascii="Times New Roman"/>
          <w:b w:val="false"/>
          <w:i/>
          <w:color w:val="000000"/>
          <w:sz w:val="28"/>
        </w:rPr>
        <w:t>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Атырауской</w:t>
      </w:r>
      <w:r>
        <w:rPr>
          <w:rFonts w:ascii="Times New Roman"/>
          <w:b w:val="false"/>
          <w:i/>
          <w:color w:val="000000"/>
          <w:sz w:val="28"/>
        </w:rPr>
        <w:t xml:space="preserve"> области от 08.01.2016 №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3 мая 2005 года № </w:t>
      </w:r>
      <w:r>
        <w:rPr>
          <w:rFonts w:ascii="Times New Roman"/>
          <w:b w:val="false"/>
          <w:i w:val="false"/>
          <w:color w:val="000000"/>
          <w:sz w:val="28"/>
        </w:rPr>
        <w:t>1567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Кодексе чести государственных служащих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№ 651 "О внесении изменений в Указ Президента Республики Казахстан от 3 мая 2005 года № </w:t>
      </w:r>
      <w:r>
        <w:rPr>
          <w:rFonts w:ascii="Times New Roman"/>
          <w:b w:val="false"/>
          <w:i w:val="false"/>
          <w:color w:val="000000"/>
          <w:sz w:val="28"/>
        </w:rPr>
        <w:t>1567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Кодексе чести государственных служащих Республики Казахстан" акимат Кызылкогинского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Правила служебной этики государственных служащих акимата Кызылкогинского района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Кызылкогинского района Атырауской области Республики Казахстан", руководителям исполнительных органов, финансируемых из областного бюджета обеспечить размещение текста Правил в зданиях государственных органов в местах, доступных для всеобщего обозрения.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Абуову М.А. – руководителя аппарата акима Кызылкогинского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Муканов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Кызылкогинского района от 25 ноября 2013 года № 294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 района от от 25 ноября 2013 года № 294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служебной этики государственных служащих акимата Кызылкогинского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Правила служебной этики государственных служащих акимата Кызылкогинского района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1998 года "О борьбе с коррупцией", Указом Президента Республики Казахстан от 3 мая 2005 года № </w:t>
      </w:r>
      <w:r>
        <w:rPr>
          <w:rFonts w:ascii="Times New Roman"/>
          <w:b w:val="false"/>
          <w:i w:val="false"/>
          <w:color w:val="000000"/>
          <w:sz w:val="28"/>
        </w:rPr>
        <w:t>1567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Кодексе чести государственных служащих Республики Казахстан" и общепринятыми морально-этическими нормами.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правила поведения государственных служащих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Государственные служащие акимата: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руководствуются принципом законности,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 законов и иных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придерживаются политики Президента Республики Казахстан и последовательно проводят ее в жизнь, своими действиями укрепляют авторитет государственной власти, не допускают совершения действий, способных дискредитировать институты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обеспечивают соблюдение и защиту прав, свобод и законных интересов физических и юридических лиц, не допускают проявлении бюрократизма и волокиты при рассмотрении их обращений, в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установленные сроки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принимают по обращениям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сохраняют и укрепляют доверие общества к государственной службе, государству и его институтам;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способствуют укреплению единства народа Казахстана и межнационального согласия в стране, уважительно относятся к государственному и другим языкам, традициям и обычаям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соблюдают общепринятые морально-этические нормы, в обращении с гражданами и коллегами проявляют вежливость и корректность, честные, справедливые, скромные: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противостоят действиям, наносящим ущерб интересам государства, препятствующим эффективному функционированию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служат примером уважительного отношения к государственным символам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соблюдают установленные законами Республики Казахстан ограничения и запреты;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неукоснительно соблюдают государственную и трудовую дисциплину, эффективно распоряжаются предоставленными полномочиями, добросовестно, беспристрастно и качественно исполняют свои служебные обязанности; рационально используют рабочее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не оказывают предпочтения физическим и юридическим лицам, независимы от их влияния при исполнении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не используют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не допускают случаев подбора и расстановки кадров по признакам родства, землячества и личной преданности;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не требуют от подчиненных государственных служащих исполнения поручений, выходящих за рамки их должностных обязанностей; не принуждают других лиц к совершению противоправных проступков;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не допускают и пресекают факты нарушения норм служебной этики со стороны других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своими действиями не дают повода для обоснованной критики со стороны общества, не допускают преследования за критику, используют конструктивную критику для устранения недостатков и улучшения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не допускают по отношению к подчиненным работникам необоснованных обвинений, фактов грубости, унижения человеческого достоинства, бестактности, некорректного поведения;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в процессе исполнения поручений руководителей предоставляют только объективные и достоверные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обеспечивать сохранность государственной собственности, рационально, эффективно и только в служебных целях используют вверенную государственную собственность, включая автотранспортные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способствуют установлению и укреплению в коллективе деловых взаимоотношений и конструктивного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повышают свой профессиональный уровень и квалификацию для эффективного исполнения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придерживаются делового стиля в одежде в период исполнения своих служебных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Государственные служащие соблюдают деловой этикет, уважают правила официального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Государственные служащие не используют служебное положение и связанные с ними возможности в интересах общественных и религиозных объединений, других некоммерческих организаций, в том числе для пропаганды своего отношения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Государственные служащие, занимающие руководящие должности, не принуждают подчиненных работников к участию в деятельности общественных и религиозных объединений, других некоммерческих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Антикоррупционное поведение государственных служащих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Государственные служащие противостоят проявлениям коррупции, не допускают коррупционных правонарушений либо деяний, сопряженных с коррупцией или создающих условия для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Государственные служащие пресекают факты коррупционных правонарушений со стороны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Государственный служащий, если располагает достоверной информацией о коррупционном правонарушении, принимает необходимые меры по предотвращению и прекращению такого правонарушения, в том числе незамедлительно в письменной форме информирует вышестоящего руководителя, руководство государственного органа, в котором он работает, уполномоченные государственные органы. Государственный служащий также незамедлительно в письменной форме информирует указанные лица и органы о случаях склонения его другими лицами к совершению коррупционных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органа в месячный срок со дня получения информации принимает меры по заявлениям государственного служащего о коррупционных правонарушениях, случаях склонения его к совершению данных нарушений, в том числе путем организации проверок и направления обращений в уполномоченные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органа принимает меры по защите государственного служащего, сообщившего о достоверных случаях коррупционных правонарушений, склонения его к совершению данных нарушений, от преследования, ущемляющего его права, законные интересы.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Государственные служащие не допускают действий (бездействий), затрудняющих реализацию физическими и юридическими лицами своих прав и законных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Государственные служащие акимата используют все возможности по предотвращению экономического ущерба государству, не допускать инициирования проверок в личных интересах и интересах третьих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Государственные служащие не используют свои должностные полномочия и связанные с ними возможности для получения личной имущественной и неимущественной выгоды.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Государственные служащие принимают меры по недопущению конфликта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возникновении конфликта интересов, то есть ситуации, при которой возникает противоречие между личной заинтересованностью государственного служащего и надлежащим исполнением им своих должностных полномочий или законными интересами физических и юридических лиц, государства, способное привести к причинению вреда этим законным интересам, государственный служащий принимают меры по его предотвращению и урегулированию, предусмотренные законодательством Республики Казахстан о государственной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Публичные выступления государственных служащих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Публичные выступления по вопросам деятельности государственных органа осуществляются его руководителем или уполномоченным на это должностными лицами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Государственные служащие ведут дискуссии в корректной форме, не подрывая авторитета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Государственные служащие не выражают публично свое мнение по вопросам государственной политики и служебной деятельности, если оно: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 соответствует основным направлениям политики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раскрывает служебную информацию, которая не разрешена к обнародованию;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содержит неэтичные высказывания в адрес должностных лиц государства, органов государственного управления,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Не допускаются публикации государственными служащими от имени государственного органа по вопросам, не связанным с проведением государственной политики, деятельностью государственного органа и государственных служащих. Публикация материалов по педагогической, научной и иной творческой деятельности осуществляются государственным служащим только от собственного имени как частного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При предъявлении к государственному служащему необоснованного публичного обвинения в коррупции он в месячный срок со дня обнаружения такого обвинения принимает меры по его опровержению.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Поведение государственных служащих во внеслужебное время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Государственные служащие во внеслужебное время придерживаются общепринятых морально-этических норм, не допускают случаев антиобщественного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Государственные служащие проявляют скромность, не подчеркивают и не используют должностное положение государственных служащих при получении транспортных, сервисных и иных услуг, не дают повода для обоснованной критики своих действий со стороны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