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aeff" w14:textId="659a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XVII-3 от 26 августа 2013 года. Зарегистрировано Департаментом юстиции Атырауской области 18 сентября 2013 года № 2778. Утратило силу решением Кызылкогинского районного маслихата Атырауской области № XХХVI-4 от 21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21.12.2015 № </w:t>
      </w:r>
      <w:r>
        <w:rPr>
          <w:rFonts w:ascii="Times New Roman"/>
          <w:b w:val="false"/>
          <w:i w:val="false"/>
          <w:color w:val="ff0000"/>
          <w:sz w:val="28"/>
        </w:rPr>
        <w:t>XXXVI-4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8 августа 2013 года № 271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 № № XVII-3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даты–события,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cтатье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утверждаемых областными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 составе семьи_____________________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от "___" ________ 20___г.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41"/>
        <w:gridCol w:w="492"/>
        <w:gridCol w:w="1041"/>
        <w:gridCol w:w="2047"/>
        <w:gridCol w:w="492"/>
        <w:gridCol w:w="5620"/>
        <w:gridCol w:w="76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обучающихся в высших и средних учебных заведениях на платной основе _______ человек, стоимость обучения в год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ВОВ, инвалидов ВОВ, приравненных к участникам ВОВ и инвалидам ВОВ,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922"/>
        <w:gridCol w:w="427"/>
        <w:gridCol w:w="644"/>
        <w:gridCol w:w="1370"/>
        <w:gridCol w:w="5510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автотранспорта (марка, год выпуска, правоустанавливающий документ, заявленные доходы от его эксплуатации)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иного жилья, кроме занимаемого в настоящее время, (заявленные доходы от его эксплуатации)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__ 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 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