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8e9" w14:textId="3a97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21 декабря 2012 года № Х-I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19 апреля 2013 года № ХІІІ-1. Зарегистрировано Департаментом юстиции Атырауской области 06 мая 2013 года за № 2720. Утратил силу - решением Кызылкогинского районного маслихата Атырауской области № XХV-3 от 25 июля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Кызылкогинского районного маслихата Атырауской области № XХV-3 от 25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2013-2015 годы, районный маслихат на очередной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Х-1 "О районном бюджете на 2013-2015 годы" (зарегистрированное в реестре государственной регистрации нормативных правовых актов за № 2668, опубликованное в районной газете "Кызылкога" 31 января 2012 года № 5 (616))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"3 954 227" заменить цифрами "4 000 900";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"3 216 844" заменить цифрами "3 222 157".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подпунктах 1), 8)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"43 415" заменить цифрами "126 305";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"1 843" заменить цифрами "2 841".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"121 660" заменить цифрами "8 810";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благоустройство и озеленение населенных пунктов – 1 325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текущее содержание и материальное оснащение учреждений культуры – 2 100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и (или) приобретение жилища в рамках Программы занятости 2020 и на развитие и обустройство недостающей инженерно-коммуникационной инфраструктуры – 6 500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строительство и реконструкцию объектов образования – 1 150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разработку проектно-сметной документаций на строительство инженерной-инфраструктуры для 130 новых жилых домов в селе Миялы – 23 200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ХІІІ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№ ХІІІ-1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50"/>
        <w:gridCol w:w="728"/>
        <w:gridCol w:w="9989"/>
        <w:gridCol w:w="1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4000900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456879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109026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758657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3222157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3222157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3222157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70"/>
        <w:gridCol w:w="750"/>
        <w:gridCol w:w="9806"/>
        <w:gridCol w:w="1"/>
        <w:gridCol w:w="1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1644344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1566391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77953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1138397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787882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 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2013 года № ХІІІ-1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228"/>
        <w:gridCol w:w="1228"/>
        <w:gridCol w:w="1208"/>
        <w:gridCol w:w="1169"/>
        <w:gridCol w:w="1129"/>
        <w:gridCol w:w="122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5607"/>
        <w:gridCol w:w="1165"/>
        <w:gridCol w:w="1364"/>
        <w:gridCol w:w="1263"/>
        <w:gridCol w:w="1204"/>
        <w:gridCol w:w="1283"/>
        <w:gridCol w:w="130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138098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223317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88821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