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19c" w14:textId="00e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10 декабря 2013 года № 156-V. Зарегистрировано Департаментом юстиции Атырауской области 14 января 2014 года № 2841. Утратило силу решением Исатайского районного маслихата Атырауской области от 20 марта 2015 года № 250-V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20.03.2015 № 250-V.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 рассмотрев постановление районного акимата от 9 декабря 2013 года № 244,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2014 - 2016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4 678 134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1 159 189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3 442 884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4 713 580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58 767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168-V;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17.04.2014 № </w:t>
      </w:r>
      <w:r>
        <w:rPr>
          <w:rFonts w:ascii="Times New Roman"/>
          <w:b w:val="false"/>
          <w:i w:val="false"/>
          <w:color w:val="000000"/>
          <w:sz w:val="28"/>
        </w:rPr>
        <w:t>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205-V; </w:t>
      </w:r>
      <w:r>
        <w:rPr>
          <w:rFonts w:ascii="Times New Roman"/>
          <w:b w:val="false"/>
          <w:i w:val="false"/>
          <w:color w:val="ff0000"/>
          <w:sz w:val="28"/>
        </w:rPr>
        <w:t>от 15</w:t>
      </w:r>
      <w:r>
        <w:rPr>
          <w:rFonts w:ascii="Times New Roman"/>
          <w:b w:val="false"/>
          <w:i w:val="false"/>
          <w:color w:val="ff0000"/>
          <w:sz w:val="28"/>
        </w:rPr>
        <w:t xml:space="preserve">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210-V;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>03.12.2014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объем субвенций в сумме – 807 234 тысяч тенге, передаваемый из областного бюджета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97 151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87 800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11 647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15 870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 тысяч тенге –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168-V;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17.04.2014 № </w:t>
      </w:r>
      <w:r>
        <w:rPr>
          <w:rFonts w:ascii="Times New Roman"/>
          <w:b w:val="false"/>
          <w:i w:val="false"/>
          <w:color w:val="000000"/>
          <w:sz w:val="28"/>
        </w:rPr>
        <w:t>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000000"/>
          <w:sz w:val="28"/>
        </w:rPr>
        <w:t>205-V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>03.12.2014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220-V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целевые трансферты на развитие из республиканского бюджета на сумму – 297 476 тысяч тенге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61 660 тысяч тенге – на обеспечение горячим питанием учащихся детей из малообеспеченных семей и детей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16 392 тысяч тенге – на ремонт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1 965 тысяч тенге – на увелечение заработной платы политических государственных служащих и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753 512 тысяч тенге –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необходимых полиграфических продукции для проведение семинара в связи с 20 летием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6 397 тысяч тенге – на приобретение и содержание программы для системы "Казначейство клиент";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24 000 тысяч тенге – на разработку проектно-сметной документаций и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87 400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1 407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13 275 тысяч тенге – на текущий и капитальный ремонт памятников участникам Великой Отечественной Войны к празднованию 70-летия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5 948 тысяч тенге – на приобретение автотранспорта для перевоза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 тысяч тенге -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8 800 тысяч тенге – на командировочные расходы учителей;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6 900 тысяч тенге – на выплату заработной платы учителям, заменяющих учителей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3 685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тысяч тенге - на приобретение квартир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24 135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565 тысяч тенге – на ремонт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17 749 тысяч тенге – на приобретение и доставку учебников, учебно-методических комплексов для общеобразовательных организаций образования;.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17.04.2014 № </w:t>
      </w:r>
      <w:r>
        <w:rPr>
          <w:rFonts w:ascii="Times New Roman"/>
          <w:b w:val="false"/>
          <w:i w:val="false"/>
          <w:color w:val="000000"/>
          <w:sz w:val="28"/>
        </w:rPr>
        <w:t>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205-V;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15.10.2014 № </w:t>
      </w:r>
      <w:r>
        <w:rPr>
          <w:rFonts w:ascii="Times New Roman"/>
          <w:b w:val="false"/>
          <w:i w:val="false"/>
          <w:color w:val="000000"/>
          <w:sz w:val="28"/>
        </w:rPr>
        <w:t>210-V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>03.12.2014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предусмотрены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458 210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605 709 тысяч тенге –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Исатайского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проектно-сметной документации и реконструкция уселения бровки дамбы канала Акай с углублением котлована Манаш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17.04.2014 № </w:t>
      </w:r>
      <w:r>
        <w:rPr>
          <w:rFonts w:ascii="Times New Roman"/>
          <w:b w:val="false"/>
          <w:i w:val="false"/>
          <w:color w:val="000000"/>
          <w:sz w:val="28"/>
        </w:rPr>
        <w:t>189-V;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205-V;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15.10.2014 № </w:t>
      </w:r>
      <w:r>
        <w:rPr>
          <w:rFonts w:ascii="Times New Roman"/>
          <w:b w:val="false"/>
          <w:i w:val="false"/>
          <w:color w:val="000000"/>
          <w:sz w:val="28"/>
        </w:rPr>
        <w:t>210-V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>03.12.2014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предусмотрены бюджетные кредиты в сумме – 30 558 тысяч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2014 год в сумме 23 160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финансирования бюджетных программ районного бюджета на 2014 год в разрезе аппаратов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 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13.Произведенные кассовые расходы по программе 459 022 000  "Обслуживание долга местных исполнительных органов по выплате вознаграждений и иных платежей по займам из областного бюджета" в сумме 2 039 943 тенге 18 тиын перенести на программу 459 005 000 "Погашение долга местного исполнительного органа перед вышестоящим бюджетом".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Исатайского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Мутянова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2014-2016 годы"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Исатайского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49"/>
        <w:gridCol w:w="649"/>
        <w:gridCol w:w="10186"/>
        <w:gridCol w:w="1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4 678 134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1 159 189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160 995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851 675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807 383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15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6"/>
        <w:gridCol w:w="761"/>
        <w:gridCol w:w="804"/>
        <w:gridCol w:w="9287"/>
        <w:gridCol w:w="2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4 713 580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301 574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285 083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1 231 748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663 356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865 208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эксплуатаций тепловых сетей, находящихся в коммунальной собственности 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759 686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  историко-культурного наследия и доступа к ним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12"/>
        <w:gridCol w:w="568"/>
        <w:gridCol w:w="10190"/>
        <w:gridCol w:w="20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-58 767</w:t>
            </w:r>
          </w:p>
        </w:tc>
      </w:tr>
      <w:tr>
        <w:trPr>
          <w:trHeight w:val="1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30"/>
        <w:gridCol w:w="716"/>
        <w:gridCol w:w="882"/>
        <w:gridCol w:w="9223"/>
        <w:gridCol w:w="20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вознаграждениий и иных 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  органа перед вышестоящим бюджетам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2014-2016 годы"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543"/>
        <w:gridCol w:w="10311"/>
        <w:gridCol w:w="20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1 979 764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1 233 672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1 026 469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993 020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2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715"/>
        <w:gridCol w:w="758"/>
        <w:gridCol w:w="9306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13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1 152 498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1 074 575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875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89"/>
        <w:gridCol w:w="760"/>
        <w:gridCol w:w="781"/>
        <w:gridCol w:w="8973"/>
        <w:gridCol w:w="21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2014-2016 годы"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543"/>
        <w:gridCol w:w="10311"/>
        <w:gridCol w:w="20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2 012 842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1 326 613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1 119 410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5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14"/>
        <w:gridCol w:w="714"/>
        <w:gridCol w:w="9271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2 012 842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13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1 408 099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187 580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1 185 813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1 185 813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1 107 890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95 897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33 604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812"/>
        <w:gridCol w:w="20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2"/>
        <w:gridCol w:w="784"/>
        <w:gridCol w:w="720"/>
        <w:gridCol w:w="8936"/>
        <w:gridCol w:w="21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2014-2016 годы"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89"/>
        <w:gridCol w:w="809"/>
        <w:gridCol w:w="11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программы определенные решением областного маслихата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2014-2016 годы"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Исатайского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937"/>
        <w:gridCol w:w="1677"/>
        <w:gridCol w:w="1539"/>
        <w:gridCol w:w="1421"/>
        <w:gridCol w:w="1578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543"/>
        <w:gridCol w:w="1722"/>
        <w:gridCol w:w="1664"/>
        <w:gridCol w:w="1626"/>
        <w:gridCol w:w="160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116 318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