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31f7" w14:textId="e063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2012 года № 81-V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16 июля 2013 года № 131-V. Зарегистрировано Департаментом юстиции Атырауской области 12 августа 2013 года № 2768. Утратило силу - решением Исатайского районного маслихата Атырауской области от 19 марта 2014 года № 183-V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Исатайского районного маслихата Атырауской области от 19.03.2014 № 183-V.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 рассмотрев постановление районного акимата от 15 июля 2013 года № 133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2012 года № 81-V "О районном бюджете на 2013 - 2015 годы" (зарегистрированное в Реестре государственной регистрации нормативных правовых актов за № 2672, опубликованное 14 февраля 2013 года № 7 в газете "Нарын таңы)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"3 282 130" заменить цифрами "3 876 122";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"1 032 077" заменить цифрами "970 012";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"5 670" заменить цифрами "5 427";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"1 200" заменить цифрами "1 850";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"2 243 183" заменить цифрами "2 898 833";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"3 297 104" заменить цифрами "3 891 096";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"86 738" заменить цифрами "75 063";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"11 420" заменить цифрами "10 870";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6 656 тысяч тенге – на увеличение штатной численности местных исполнительных 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"419" заменить цифрами "255";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"8 000" заменить цифрами "18 000";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"395" заменить цифрами "531";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"3 568" заменить цифрами "5 507";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"11 060 тысяч тенге – на приобретение служебных автомобилей для акимов сельских округов;"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"14 910 тысяч тенге - на приобретение служебных автомобилей для акимов сельских округов и государственных органов управления;"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"10 000 тысяч тенге – на приобретение спецтехники для обеспечения санитарии населенных пунктов;"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"50 140 тысяч тенге – на обеспечения санитарии населенных пунктов;"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70 789 тысяч тенге – на материально-техническое оснащение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17 590 тысяч тенге – на проведение противопожарных работ в учреждениях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500 000 тысяч тенге – на капитальный и средний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2 250 тысяч тенге – на проведение работ по подготовке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3 398 тысяч тенге – на разработку проектно-сметной документации для сооружения пандусов на социально значимых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"219 933" заменить цифрами "365 939";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"16 200" заменить цифрами "66 178";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пунктами 20</w:t>
      </w:r>
      <w:r>
        <w:rPr>
          <w:rFonts w:ascii="Times New Roman"/>
          <w:b w:val="false"/>
          <w:i w:val="false"/>
          <w:color w:val="000000"/>
          <w:sz w:val="28"/>
        </w:rPr>
        <w:t>, 21 и 22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Произведенные кассовые расходы по специфике 168 "Перечисление поставщику суммы НДС, по приобретаемым товарам, услугам и работам" программы 123 027 011 "Ремонт и благоустройство объектов в рамках развития городов и сельских населенных пунктов по Дорожной карте занятости 2020" в сумме 8 463 390 тенге 07 тиын перенести на специфику 423 "Капитальный ремонт помещений, зданий, сооружений государственных предприятий".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Произведенные кассовые расходы по специфике 168 "Перечисление поставщику суммы НДС, по приобретаемым товарам, услугам и работам" программы 123 027 015 "Ремонт и благоустройство объектов в рамках развития городов и сельских населенных пунктов по Дорожной карте занятости 2020" в сумме 1 532 892 тенге 00 тиын перенести на специфику 423 "Капитальный ремонт помещений, зданий, сооружений государственных предприятий".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Произведенные кассовые расходы по специфике 168 "Перечисление поставщику суммы НДС, по приобретаемым товарам, услугам и работам" программы 123 040 011 "Реализация мер по содействию экономическому развитию регионов в рамках Программы "Развитие регионов"" в сумме 137 544 тысяч тенге 00 тиын перенести на специфику 423 "Капитальный ремонт помещений, зданий, сооружений государственных предприятий"."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 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А. Тулебаев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Ж. Кадимов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2012 года № 81-V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2013 года № 131-V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566"/>
        <w:gridCol w:w="566"/>
        <w:gridCol w:w="10172"/>
        <w:gridCol w:w="22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3 876 122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970 012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760 901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727 558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70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106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</w:t>
            </w:r>
          </w:p>
        </w:tc>
      </w:tr>
      <w:tr>
        <w:trPr>
          <w:trHeight w:val="70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2 898 833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2 898 833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2 898 833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523"/>
        <w:gridCol w:w="756"/>
        <w:gridCol w:w="735"/>
        <w:gridCol w:w="9164"/>
        <w:gridCol w:w="2265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ІІ.Расходы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3 891 096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211 823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186 808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21 325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38 372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9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120 184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</w:p>
        </w:tc>
      </w:tr>
      <w:tr>
        <w:trPr>
          <w:trHeight w:val="9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12 591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4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</w:p>
        </w:tc>
      </w:tr>
      <w:tr>
        <w:trPr>
          <w:trHeight w:val="1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1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1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1 570 952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284 128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272 251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209 065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1 224 895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1 224 895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1 146 622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78 273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61 929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61 929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10 503</w:t>
            </w:r>
          </w:p>
        </w:tc>
      </w:tr>
      <w:tr>
        <w:trPr>
          <w:trHeight w:val="12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113 360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97 915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83 089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</w:t>
            </w:r>
          </w:p>
        </w:tc>
      </w:tr>
      <w:tr>
        <w:trPr>
          <w:trHeight w:val="7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</w:p>
        </w:tc>
      </w:tr>
      <w:tr>
        <w:trPr>
          <w:trHeight w:val="4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1 266 559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121 147</w:t>
            </w:r>
          </w:p>
        </w:tc>
      </w:tr>
      <w:tr>
        <w:trPr>
          <w:trHeight w:val="7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</w:t>
            </w:r>
          </w:p>
        </w:tc>
      </w:tr>
      <w:tr>
        <w:trPr>
          <w:trHeight w:val="6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21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79 298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79 298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1 028 746</w:t>
            </w:r>
          </w:p>
        </w:tc>
      </w:tr>
      <w:tr>
        <w:trPr>
          <w:trHeight w:val="1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2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972 560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972 560</w:t>
            </w:r>
          </w:p>
        </w:tc>
      </w:tr>
      <w:tr>
        <w:trPr>
          <w:trHeight w:val="1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116 666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44 966</w:t>
            </w:r>
          </w:p>
        </w:tc>
      </w:tr>
      <w:tr>
        <w:trPr>
          <w:trHeight w:val="1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32 797</w:t>
            </w:r>
          </w:p>
        </w:tc>
      </w:tr>
      <w:tr>
        <w:trPr>
          <w:trHeight w:val="2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57 084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36 584</w:t>
            </w:r>
          </w:p>
        </w:tc>
      </w:tr>
      <w:tr>
        <w:trPr>
          <w:trHeight w:val="1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14 917</w:t>
            </w:r>
          </w:p>
        </w:tc>
      </w:tr>
      <w:tr>
        <w:trPr>
          <w:trHeight w:val="2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1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</w:t>
            </w:r>
          </w:p>
        </w:tc>
      </w:tr>
      <w:tr>
        <w:trPr>
          <w:trHeight w:val="3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62 561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20 264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</w:tr>
      <w:tr>
        <w:trPr>
          <w:trHeight w:val="51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9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3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15 652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15 652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37 122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76"/>
        <w:gridCol w:w="498"/>
        <w:gridCol w:w="10017"/>
        <w:gridCol w:w="2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76"/>
        <w:gridCol w:w="477"/>
        <w:gridCol w:w="10038"/>
        <w:gridCol w:w="239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644"/>
        <w:gridCol w:w="665"/>
        <w:gridCol w:w="9707"/>
        <w:gridCol w:w="2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-30 553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672"/>
        <w:gridCol w:w="736"/>
        <w:gridCol w:w="694"/>
        <w:gridCol w:w="8860"/>
        <w:gridCol w:w="2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694"/>
        <w:gridCol w:w="715"/>
        <w:gridCol w:w="694"/>
        <w:gridCol w:w="8860"/>
        <w:gridCol w:w="24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2012 года № 81-V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2013 года № 131-V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2013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6172"/>
        <w:gridCol w:w="1751"/>
        <w:gridCol w:w="1820"/>
        <w:gridCol w:w="1706"/>
        <w:gridCol w:w="1554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"/>
        <w:gridCol w:w="6327"/>
        <w:gridCol w:w="1306"/>
        <w:gridCol w:w="1522"/>
        <w:gridCol w:w="1582"/>
        <w:gridCol w:w="2254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209065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