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aef" w14:textId="aff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населенного пункта "Естекбай" Тущыкудукского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23 мая 2013 года № 25. Зарегистрировано Департаментом юстиции Атырауской области 03 июня 2013 года за № 2733. Утратило силу - решением акима Тущыкудукского сельского округа Исатайского района Атырауской области от 1 июля 2013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Тущыкудукского сельского округа Исатайского района Атырауской области от 01.07.2013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за № 73 от 23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населенного пункта "Естекбай" Тущыкудукского сельского округа в связи с выявлением очага бешенства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центральная районная больница" Управления здравоохранения Атырауской области (по согласованию), государственному учреждению "Управление государственного санитарно-эпидемиологического надзора по Исатайскому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Тущыкудукского сельского округа       М. Насиханов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"Исатайская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Управления здравоохранения Атырауской области    Айдаралиев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эпидемиологического надзора по Исатайскому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району Департамента Комитета государственного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по Атырауской области"                 Шакесова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