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63e9" w14:textId="a05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20 ноября 2013 года № 599. Зарегистрировано Департаментом юстиции Атырауской области 19 декабря 2013 года № 2824. Утратило силу постановлением Жылыойского районного акимата Атырауской области от 8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Жылыойского районного акимата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Правила служебной этики государственных служащих акимата Жылыойского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Жылыойского района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Шакирова А.И. – руководителя аппарата акима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62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20 ноября 2013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от 20 ноября 2013 года №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Жылыойского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служебной этики государственных служащих акимата Жылыойского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