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6ed3" w14:textId="f026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9-2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№ 16-1 от 30 сентября 2013 года. Зарегистрировано Департаментом юстиции Атырауской области 09 октября 2013 года № 2783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на XVІ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9-2 "О районном бюджете на 2013-2015 годы" (зарегистрированное в реестре государственной регистрации нормативных правовых актов за № 2674, опубликованное в газете "Кең Жылой" от 24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"10 198 694" заменить цифрами "10 225 071";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"966 220" заменить цифрами "965 597";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"10 265 105" заменить цифрами "10 291 482";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XVІ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XVІ сессии районного маслихата от 30 сентября года № 16-1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ІХ сессии районного маслихата от 20 декабря 2012 года № 9-2 "О районном бюджете на 2013-2015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XVІ сессии районного маслихата от 30 сентября года № 16-1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ІХ сессии районного маслихата от 20 декабря 2012 года № 9-2 "О районном бюджете на 2013-2015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аула (села), аульного (сельского), поселкового округа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2131"/>
        <w:gridCol w:w="1799"/>
        <w:gridCol w:w="1799"/>
        <w:gridCol w:w="18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1799"/>
        <w:gridCol w:w="1799"/>
        <w:gridCol w:w="1799"/>
        <w:gridCol w:w="21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