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ebe" w14:textId="4d28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кандидатов в депутаты Жылыойского районного маслихата по избирательному округу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№ 493 от 24 сентября 2013 года. Зарегистрировано Департаментом юстиции Атырауской области 09 октября 2013 года № 2782. Утратило силу постановлением Жылыойского районного акимата Атырауской области от 13 ноября 2014 года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Жылыойского районного акимата Атырауской области от 13.11.2014 № 582.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Жылыойского района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Жылыойской районной территориальной избирательной комиссией (по согласованию) места для размещения агитационных печатных материалов для кандидатов в депутаты Жылыойского районного маслихата по избирательному округу № 6 Жылыойского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Жылыойского района" обеспечить опубликование настоящего постановления в местных средствах массовой информации и на интернет-ресурсе акимата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 Шакирова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и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Жылыойской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           З.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24.09.2013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 № 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2013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Жылыойского районного маслихата по избирательному округу №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93"/>
        <w:gridCol w:w="86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площади здания государственного учреждения "Общеобразовательная средняя школа № 13"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