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4a1" w14:textId="a33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№ 15-4 от 23 августа 2013 года. Зарегистрировано Департаментом юстиции Атырауской области 3 сентября 2013 года № 2776. Утратило силу решением Жылыойского районного маслихата Атырауской области от 24 декабря 2015 года № 35-14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Жылыойского районного маслихата Атырауской области от 24.12.2015 № </w:t>
      </w:r>
      <w:r>
        <w:rPr>
          <w:rFonts w:ascii="Times New Roman"/>
          <w:b w:val="false"/>
          <w:i w:val="false"/>
          <w:color w:val="000000"/>
          <w:sz w:val="28"/>
        </w:rPr>
        <w:t>35-14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19 августа 2013 года № 428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размеров и определения перечня отдельных категорий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председателя постоянной комисcии по вопросам социальной защиты населения, здравоохранения, образования, культуры и по делам молодежи (Х. Жамалов)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Х. 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Кенганов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2013 года № 15-4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МИО.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 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 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социальной помощи,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размеров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отдельных категорий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 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             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853"/>
        <w:gridCol w:w="4593"/>
        <w:gridCol w:w="27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сведения о составе семьи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социальной помощи,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размеров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отдельных категорий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"___" ________ 20___г.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0"/>
        <w:gridCol w:w="1339"/>
        <w:gridCol w:w="1459"/>
        <w:gridCol w:w="1263"/>
        <w:gridCol w:w="1380"/>
        <w:gridCol w:w="3993"/>
        <w:gridCol w:w="136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работы,учебы)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ВОВ, инвалидов ВОВ, приравненных к участникам ВОВ и инвалидам ВОВ,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593"/>
        <w:gridCol w:w="1393"/>
        <w:gridCol w:w="1933"/>
        <w:gridCol w:w="2193"/>
        <w:gridCol w:w="4453"/>
      </w:tblGrid>
      <w:tr>
        <w:trPr>
          <w:trHeight w:val="5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________________________________________________________________________________________________________________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составленным актом ознакомлен(а):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в случае отказа заявителя от проведения обследования)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социальной помощи,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размеров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отдельных категорий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(подписи)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 в количестве ____ штук принято "__"____________ 20__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