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2159" w14:textId="56d2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и ограничительных мероприятий на территории села "Тургызба" Жемского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Жемского сельского округа Жылыойского района Атырауской области от 8 августа 2013 года № 9. Зарегистрировано Департаментом юстиции Атырауской области 13 августа 2013 года № 2770. Утратило силу решением акима Жемского сельского округа Жылыойского района Атырауской области от 11 сентября 2013 года № 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Жемского сельского округа Жылыойского района Атырауской области от 11.09.2013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представления главного государственного ветеринарно-санитарного инспектора государственного учреждения "Жылыойская районная территориальная инспекция Комитета ветеринарного контроля и надзора Министерства сельского хозяйства Республики Казахстан" за № 112 от 13 мая 2013 года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ветеринарный режим карантинной зоны с введением ограничительных мероприятий на территории села "Тургызба" Жемского сельского округа в связи с выявлением очага бешенства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коммунальному государственному предприятию на праве хозяйственного введения "Жылыойская центральная районная больница" Управления здравоохранения Атырауской области (по согласованию), государственному учреждению "Управление государственного санитарно-эпидемиологического надзора по Жылыойскому району Департамента Комитета государственного санитарно-эпидемиологического надзора Министерства здравоохранения Республики Казахстан по Атырауской области"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Главный врач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на праве хозяйственного введения"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Жылыойская центральная районная больница"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здравоохранения Атырауской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08.08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эпидемиологического надзора по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Жылыойскому району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государственного санитарно-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08.08 2013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