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5137" w14:textId="e445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№ 9-2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22 апреля 2013 года № 12-1. Зарегистрировано Департаментом юстиции Атырауской области 08 мая 2013 года за № 2726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2013-2015 годы, районный маслихат в XІІ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2012 года № 9-2 "О районном бюджете на 2013-2015 годы" (зарегистрированное в реестре государственной регистрации нормативных правовых актов за № 2674, опубликованное в газете "Кең Жылой" от 24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"10 117 908" заменить цифрами "10 175 563";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"1 193 552" заменить цифрами "1 168 889";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"10 184 319" заменить цифрами "10 241 974";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па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Кенганов М.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XII 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2013 года № 12-1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ІХ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2012 года № 9-2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2013-2015 годы"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684"/>
        <w:gridCol w:w="474"/>
        <w:gridCol w:w="10413"/>
        <w:gridCol w:w="17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10175563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8903633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7213517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6953285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1168889</w:t>
            </w:r>
          </w:p>
        </w:tc>
      </w:tr>
      <w:tr>
        <w:trPr>
          <w:trHeight w:val="1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1168889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684"/>
        <w:gridCol w:w="684"/>
        <w:gridCol w:w="10204"/>
        <w:gridCol w:w="1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10241974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63567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110769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черезвычайных ситуаций масштаба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461308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заказа в дошкольных организациях образования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2143205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2032205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402844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1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2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г.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в рамках Программы развития моногородов на 2012-2020 годы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5728354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5728354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86"/>
        <w:gridCol w:w="686"/>
        <w:gridCol w:w="10192"/>
        <w:gridCol w:w="1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-200201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Испльзуемые остатки бюджетных средств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XII 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2013 года № 12-1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 ІХ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2012 года № 9-2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2013-2015 годы"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6620"/>
        <w:gridCol w:w="1711"/>
        <w:gridCol w:w="1305"/>
        <w:gridCol w:w="1343"/>
        <w:gridCol w:w="1590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16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</w:p>
        </w:tc>
      </w:tr>
      <w:tr>
        <w:trPr>
          <w:trHeight w:val="3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6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51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9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588093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6582"/>
        <w:gridCol w:w="1685"/>
        <w:gridCol w:w="1362"/>
        <w:gridCol w:w="1362"/>
        <w:gridCol w:w="1578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16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</w:p>
        </w:tc>
      </w:tr>
      <w:tr>
        <w:trPr>
          <w:trHeight w:val="6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51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219121</w:t>
            </w:r>
          </w:p>
        </w:tc>
      </w:tr>
      <w:tr>
        <w:trPr>
          <w:trHeight w:val="9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6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6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3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242187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