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7fe1" w14:textId="03b7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№ 9-2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07 февраля 2013 года № 10-3. Зарегистрировано Департаментом юстиции Атырауской области 27 февраля 2013 года № 2696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2013-2015 годы, районный маслихат на очередной 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2012 года № 9-2 "О районном бюджете на 2013-2015 годы" (зарегистрированный в реестре государственной регистрации нормативных правовых актов за № 2674, опубликовано в газете "Кең Жылыой" № 4 от 24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"10 241 856" заменить цифрами "10 117 908";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"1 183 710" заменить цифрами "1 193 552";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"10 241 856" заменить цифрами "10 184 319";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погашение бюджетных кредитов цифры "133 790"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дефицит (профицит) бюджета цифры "-133 790" заменить цифрами "-200 201";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цифры "133 790" заменить цифрами "200 201";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"66 411".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Абдрахманов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Кенганов М.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 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№ 10-3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644"/>
        <w:gridCol w:w="9920"/>
        <w:gridCol w:w="18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10117908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8821315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7131199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6870967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686"/>
        <w:gridCol w:w="9920"/>
        <w:gridCol w:w="1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10184319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3091318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520067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заказа в дошкольных организациях образования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в рамках Программы развития моногородов на 2012-2020 годы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5728354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5728354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28"/>
        <w:gridCol w:w="686"/>
        <w:gridCol w:w="9920"/>
        <w:gridCol w:w="1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-200201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 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№ 10-3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6724"/>
        <w:gridCol w:w="1700"/>
        <w:gridCol w:w="1285"/>
        <w:gridCol w:w="1324"/>
        <w:gridCol w:w="1521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16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</w:p>
        </w:tc>
      </w:tr>
      <w:tr>
        <w:trPr>
          <w:trHeight w:val="100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40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51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67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6698"/>
        <w:gridCol w:w="1700"/>
        <w:gridCol w:w="1345"/>
        <w:gridCol w:w="1365"/>
        <w:gridCol w:w="1505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16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6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97374</w:t>
            </w:r>
          </w:p>
        </w:tc>
      </w:tr>
      <w:tr>
        <w:trPr>
          <w:trHeight w:val="40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51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233762</w:t>
            </w:r>
          </w:p>
        </w:tc>
      </w:tr>
      <w:tr>
        <w:trPr>
          <w:trHeight w:val="9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</w:t>
            </w:r>
          </w:p>
        </w:tc>
      </w:tr>
      <w:tr>
        <w:trPr>
          <w:trHeight w:val="28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6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4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</w:p>
        </w:tc>
      </w:tr>
      <w:tr>
        <w:trPr>
          <w:trHeight w:val="3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286305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