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2123" w14:textId="1d72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12 июля 2013 года № 263. Зарегистрировано Департаментом юстиции Атырауской области 5 августа 2013 года № 2765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специалистов с техническим и профессиональным, послесредним образованием на 2013-2014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Атырауской области" принять все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Мукана Ш.Ж.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области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июля 2013 года № 263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области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 2013 года № __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2013-2014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515"/>
        <w:gridCol w:w="4324"/>
        <w:gridCol w:w="1987"/>
        <w:gridCol w:w="1300"/>
        <w:gridCol w:w="1236"/>
        <w:gridCol w:w="2546"/>
      </w:tblGrid>
      <w:tr>
        <w:trPr>
          <w:trHeight w:val="615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</w:t>
            </w:r>
          </w:p>
        </w:tc>
        <w:tc>
          <w:tcPr>
            <w:tcW w:w="4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базе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специалиста за учебный год (тыс.тенге)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класса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  и спорт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12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 (по профилю)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12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(по отраслям)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10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 и технология буровых работ (по профилю)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технологического оборудования и трубопроводов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12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 нефтяных и газовых промыслов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18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электрических станций и сетей (по видам)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5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  электромеханического оборудования (по видам)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2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водного транспорта (по профилю)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15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12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сельскохозяйственной техники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151400 0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рациональное использование природных ресурсов (по отраслям)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