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665b" w14:textId="c156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31 мая 2013 года № 204. Зарегистрировано Департаментом юстиции Атырауской области 06 июня 2013 года № 2737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8, </w:t>
      </w:r>
      <w:r>
        <w:rPr>
          <w:rFonts w:ascii="Times New Roman"/>
          <w:b w:val="false"/>
          <w:i w:val="false"/>
          <w:color w:val="000000"/>
          <w:sz w:val="28"/>
        </w:rPr>
        <w:t>пунктом 66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 акимат Атырауской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виды субсидируемых удобрений и нормы субсидий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1 тонну (литр, килограмм) удобрений, реализованных отечественными производителями удобрения,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1 тонну (литр, килограмм) удобрений, приобретенных у поставщика удобрений и (или)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Дюсембаева Г.И. -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31 мая 2013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2013 года № 204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реализованных отечественными производителями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4898"/>
        <w:gridCol w:w="1959"/>
        <w:gridCol w:w="3185"/>
        <w:gridCol w:w="2954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2013 года № 204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приобретенных у поставщика удобрений и (или) у иностранных производителей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4727"/>
        <w:gridCol w:w="1731"/>
        <w:gridCol w:w="2988"/>
        <w:gridCol w:w="3765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-15%)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675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калия (N-13,5%; К-46,2%)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114 129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-34%)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121 823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кальция (N-15,5%)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56 423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магния (N-11%)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57 705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(34%)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