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4937" w14:textId="13c49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приоритетных культур и норм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на 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областного акимата Атырауской области от 31 мая 2013 года № 203. Зарегистрировано Департаментом юстиции Атырауской области 06 июня 2013 года № 2736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27,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 "Об утверждении Правил субсидирования из местных бюджетов на повышение урожайности и качества продукции растениеводства",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приоритетных культур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нормы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на 2013 год,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Атырауской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Дюсембаева Г.И. - первого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Измухамбетов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31 мая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мая 2013 года № 203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культур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2382"/>
      </w:tblGrid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культур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 (сафлор)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культуры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посева текущего года</w:t>
            </w:r>
          </w:p>
        </w:tc>
      </w:tr>
      <w:tr>
        <w:trPr>
          <w:trHeight w:val="28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второго и третьего годов жизни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мая 2013 года № 203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7765"/>
        <w:gridCol w:w="5037"/>
      </w:tblGrid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культур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бюджетных субсидий на 1 гектар, тенге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культуры (базовая норма бюджетных субсидий)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 (традиционная технология)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 возделываемые с применением систем капельного или других современных методов орошения промышленного образца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культуры (традиционная технология)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культуры возделываемые с применением систем капельного орошения промышленного образца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 промышленного типа (1 культурооборот)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 упрощенного типа (1 культурооборот)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посева текущего года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второго и третьего годов жизни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