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dd3" w14:textId="48b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населенных пунктов Тургызба Косшагылского сельского округа и Аккудык Майкомгенского сельского округа Жылыойского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17 апреля 2013 года № 129-V и постановление акимата Атырауской области от 16 апреля 2013 года № 142. Зарегистрировано Департаментом юстиции Атырауской области 30 апреля 2013 года № 2715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Жылыойского района Атырауской области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 Тургызба Косшагылского сельского округа и Аккудык Майкомгенского сельского округа Жылыойского района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Шакимова Т.А. - заместителя акима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Каражигитова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