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3ff" w14:textId="abf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IХ сессии областного маслихата V созыва от 12 декабря 2012 года № 90-V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24 января 2013 года № 100-V. Зарегистрировано Департаментом юстиции Атырауской области 21 февраля 2013 года № 2689.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2013-2015 годы, областной маслихат на 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областного маслихата от 12 декабря 2012 года № 90-V "Об областном бюджете на 2013-2015 годы" (зарегистрировано в реестре государственной регистрации нормативных правовых актов за № 2667, опубликовано 17 января 2013 года в газете "Прикаспийская коммуна"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"121 446 133" заменить цифрами "121 501 197";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"52 002 676" заменить цифрами "51 981 066";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"124 914" заменить цифрами "126 041";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"69 315 880" заменить цифрами "69 391 427";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"119 651 546" заменить цифрами "125 183 343";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"1 444 425" заменить цифрами "3 925 425";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"1 449 425" заменить цифрами "3 930 425";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"-3 149 436" заменить цифрами "-11 107 169";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"3 149 436" заменить цифрами "11 107 169";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"1 405 тысяч тенге - 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"643 250" заменить цифрами "655 256";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"692 500 тысяч тенге -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разработку проектно-сметной документации для капитального ремонта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2 020 тысяч тенге – на разработку проектно-сметной документации для капитального ремонта объектов культуры;"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"421 543" заменить цифрами "996 949";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"136 397" заменить цифрами "137 250";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теплоэнергетической системы – 29 000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экономике, развития предпринимательства, проблемам аграрного сектора и экологии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Г. Садуахасова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100-V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855"/>
        <w:gridCol w:w="393"/>
        <w:gridCol w:w="9553"/>
        <w:gridCol w:w="195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121501197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51981066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26734456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26734456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23241690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23241690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69391427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125183343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1177447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1031576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898512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615184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4718570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3484496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12260397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1657576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1129990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520402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2016788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2016788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5499091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2306441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1187656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3192650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3178716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15520442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</w:t>
            </w:r>
          </w:p>
        </w:tc>
      </w:tr>
      <w:tr>
        <w:trPr>
          <w:trHeight w:val="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9186760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9186760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2638386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662956</w:t>
            </w:r>
          </w:p>
        </w:tc>
      </w:tr>
      <w:tr>
        <w:trPr>
          <w:trHeight w:val="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671380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4167520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2701034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2701034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463662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2825909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803531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1361219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661159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1520177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882229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652183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519458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14190753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8420942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825961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640377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7540416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5769811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5401948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4369120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283077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5864136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2805071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1215807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1589264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1589264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1821466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643543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2140252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2073866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163847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730545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298051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652841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652841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8419394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3896915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365057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1512063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604725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3499598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9101"/>
        <w:gridCol w:w="21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5"/>
        <w:gridCol w:w="728"/>
        <w:gridCol w:w="9688"/>
        <w:gridCol w:w="20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08"/>
        <w:gridCol w:w="714"/>
        <w:gridCol w:w="820"/>
        <w:gridCol w:w="8891"/>
        <w:gridCol w:w="20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94"/>
        <w:gridCol w:w="751"/>
        <w:gridCol w:w="9591"/>
        <w:gridCol w:w="2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749"/>
        <w:gridCol w:w="9625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-11107169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