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1c78" w14:textId="4a71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и установлении дополнительного перечня лиц, относящихся к целевым группам, проживающих на территории района Шал акына Северо-Казахстанской области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19 декабря 2013 года N 419. Зарегистрировано Департаментом юстиции Северо-Казахстанской области 20 января 2014 года N 2496. Утратило силу постановлением акимата района Шал акына Северо-Казахстанской области от 26.12.2014 N 324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постановлением акимата района Шал акына Северо-Казахстанской области от 26.12.2014 N 324.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целевые группы, проживающих на территории района Шал акына Северо-Казахстанской области,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уголовно-исполнительной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дополнительный перечень лиц, относящихся к целевым группам, на территории района Шал акына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безработные 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не занимающиеся трудовой деятельностью двенадцать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пострадавшие в результате испытаний на Семипалатинском испытательном ядерном полигоне, участники ликвидации аварии на Чернобыльской атомной электростанции;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в семье которых нет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курируещего заместителя акима района Шал акына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