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2c7" w14:textId="cedf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района Шал акына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19 декабря 2013 года N 415. Зарегистрировано Департаментом юстиции Северо-Казахстанской области 16 января 2014 года N 2492. Утратило силу постановлением акимата района Шал акына Северо-Казахстанской области от 26.12.2014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района Шал акына Северо-Казахстанской области от 26.12.2014 N 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Шал акына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Шал акына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167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167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декабря 2013 года «О республиканском бюджете на 2014-2016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415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их финансирования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53"/>
        <w:gridCol w:w="3208"/>
        <w:gridCol w:w="6068"/>
        <w:gridCol w:w="441"/>
        <w:gridCol w:w="678"/>
        <w:gridCol w:w="31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обществен-ных работ (месяцев)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 уборке территорий городов, населенных пунктов.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 площади в центре, вокруг памятников-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 квадратных метров, уборка от мусора территорий улиц - 20000 квадратных метров, по кюветам на въезде в город - 40000 квадратных метров, частичная штукатурка, побелка, покраска памятников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штук, ремонт изгороди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метров, побелка деревьев - 1200 штук, побелка столбов - 1000 штук, обкашивание кюветов по улицам города - 20000 квадратных метров, обрезка деревьев - 1200 штук.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мелиоративных работ, а также работ связанных с весенне-осенними паводками.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700 метров, заготовка мешков с грунтом – 2000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- 500 квадратных метров, помощь в отлове бродячих собак по мере их выявления.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юрты, уборка центральной площади от снега и мусора – 300 квадратных метров. Оказание помощи в подготовке спортивных мероприятий, юбилейных торжеств и мероприятий, посвященных государственным праздникам. 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засыпка снегом ящиков для снежных фигурок – 10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республиканских и региональных общественных кампаний (опросов общественного мнения, переписи населения, статобсле-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-40 кубических метров дров, складирование угля - 10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2000 квадратных метров, благоустройство парка –2000 квадратных метров, уборка мусора с улиц – 20000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текущем ремонте здания аппарата акима города.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 района Шал акына Департамента по исполнению судебных актов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работе с текущими и архивными документами, в подшивке производств,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единиц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Шал акына»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ведении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300 дел.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Аютаского сельского округа»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«Афанасьевского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–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оздоровление регионов (озеленение 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- 170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- 500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5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2000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800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- 110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- 452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региональных общественных кампаний (опросов общественного мнения, переписи населения, статобследо-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вопросам занятости и социальной защиты населения).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290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парков, скверов, кладбищ, свалок, в том числе организация сбора отходов.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400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