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602d" w14:textId="3ba6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района Шал акына Северо-Казахстанской области приписки и медицинского освидетельствования граждан мужского пола Республики Казахстан с января по март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Шал акына Северо-Казахстанской области от 3 декабря 2013 года N 21. Зарегистрировано Департаментом юстиции Северо-Казахстанской области 12 декабря 2013 года N 2432. Утратило силу в связи с истечением срока действия (письмо акима района Шал акына Северо-Казахстанской области от 12 июня 2015 года N 15.1.5-11/314)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акима района Шал акына Северо-Казахстанской области от 12.06.2015 N 15.1.5-11/314).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 к призывному участку государственного учреждения "Отдел по делам обороны района Шал акына Северо-Казахстанской области" (по согласованию), с января по март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района Шал акына Северо-Казахстанской области по социальным вопросам Байгаскину Зину Сапуановну.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декабря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Муратбеков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