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e3a2" w14:textId="f71e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
шествий, пикетов и демонстраций в районе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октября 2013 года N 22/3. Зарегистрировано Департаментом юстиции Северо-Казахстанской области 1 ноября 2013 года N 2394. Утратило силу решением маслихата района Шал акына Северо-Казахстанской области от 10 декабря 2013 года N 23/3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района Шал акына Северо-Казахстанской области от 10.12.2013 N 23/3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17 марта 1995 года «О порядке организации и проведения мирных собраний, митингов, шествий, пикетов и демонстраций в Республике Казахстан»,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дополнительного регламентирования порядка проведения собраний, митингов, шествий, пикетов и демонстраций определить места проведения собраний, митингов, шествий, пикетов и демонстраций в районе Шал акына Северо-Казахстанской области согласно 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XХІІ сессии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Северо-Казахстанской области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Д. Жаркинбаев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Северо-Казахстанской области                     Н. Дятлов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Северо-Казахстанской области                     М.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29 октября 2013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собраний, митингов, шествий</w:t>
      </w:r>
      <w:r>
        <w:br/>
      </w:r>
      <w:r>
        <w:rPr>
          <w:rFonts w:ascii="Times New Roman"/>
          <w:b/>
          <w:i w:val="false"/>
          <w:color w:val="000000"/>
        </w:rPr>
        <w:t>
пикетов и демонстраций в районе Шал акына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3924"/>
        <w:gridCol w:w="8502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собраний, митингов,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шествий, пикетов и демонстраций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 сельский округ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Афанасьевка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  магазина «Дуэт»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Двойники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сельского клуба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Рясинка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бывшего магазина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Коргантас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перед общежитием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локальноговодоисточника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 сельский округ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им.И.Ибраева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около сельского Дома культуры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магазина «Самрук»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Акан-Барак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СТО ИП «Прусс»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  памятника Победы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 сельский округ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Городецкое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стадион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Баганаты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здания школы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Коноваловка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здания бывшего детского сада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Жалтыр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  локальноговодоисточника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Мерген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  магазина «Ботагоз»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магазина ИП «Хамзин 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памятника участникам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магазина «ИП Апенов»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 сельский округ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Кривощеково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сельского клуба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Алкаагаш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магазина ИП «Баяндина»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Ровное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здания  Государственного лесного учреждения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Социал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магазина ИП «Каиржанов»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Новопокровка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сельского клуба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сельского клуба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Белоглинка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здания бывшей библиотеки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Жанасу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пункта раздачи воды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здания  бывшего магазина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 сельский округ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Повозочное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около конторы ТОО «Агро Север»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Берлик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конторы ТОО «Берлик Астык»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Минеевка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здания бывшего магазина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 сельский округ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Семиполка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магазина «Рахмет»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Балуан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локальноговодоисточника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Ступинка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около здания бывшего акимата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Астаган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памятника участникам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 сельский округ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Сухорабовка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столовой ТОО «ТНС- 2020»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конторы  ТОО «ТНС-2020»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Неждановка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сельской библиотеки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сельский округ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Крещенка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офиса ТОО «Степное-2020»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Белоградовка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центра села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Куприяновка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около библиотеки и  медицинского пункта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Узынжар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около памятника участникам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Тельманово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Куртай</w:t>
            </w:r>
          </w:p>
        </w:tc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центре села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