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2aa8" w14:textId="eb32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Шал акына Северо-Казахстанской области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5 февраля 2013 года N 22. Зарегистрировано Департаментом юстиции Северо-Казахстанской области 5 марта 2013 года N 2203. Утратило силу постановлением акимата района Шал акына Северо-Казахстанской области от 19 марта 2014 года N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района Шал акына Северо-Казахстанской области от 19.03.2014 N 47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2001 года № 836 «О мерах по реализации Закона Республики Казахстан от 19 июня 2001 года «О занятости населения», в целях упорядочения распределения безработных граждан на общественные работы,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районе Шал акына Северо-Казахстанской области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2013 год (далее по тексту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района Шал акына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167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167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час.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М.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судебный исполнитель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 «Территориальный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М.С. Байтеленов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февраля 2013 года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 № 22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общественных работ и источники их финансирования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967"/>
        <w:gridCol w:w="2968"/>
        <w:gridCol w:w="2428"/>
        <w:gridCol w:w="1078"/>
        <w:gridCol w:w="1349"/>
        <w:gridCol w:w="148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Сергеевка»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хозяйства в уборке территорий городов, населенных пунктов.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 площади в центре, вокруг памятников-3790 квадратных метров, уборка от мусора территорий улиц - 20000 квадратных метров, по кюветам на въезде в город - 40000 квадратных метров, частичная штукатурка, побелка, покраска памятников -6 штук, ремонт изгороди -100 метров, побелка деревьев - 1000 штук, побелка столбов - 1000 штук, обкашивание кюветов по улицам города - 20000 квадратных метров, обрезка деревьев - 1000 штук.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мелиоративных работ, а также работ связанных с весенне-осенними паводками.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500 метров, заготовка мешков с грунтом – 3000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Разбивка клумб, посадка цветов, полив, прополка - 500 квадратных метров, помощь в отлове бродячих собак по мере их выявления.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юрты, уборка центральной площади от снега и мусора – 200 квадратных метров. 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16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- 2600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- 36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2000 квадратных метров, благоустройство парка – 2000 квадратных метров, уборка мусора с улиц – 20000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текущем ремонте здания аппарата акима города.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района Шал акына Департамента по исполнению судебных актов по Северо-Казахстанской области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документами, в подшивке производств, доставка корреспонденции.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единиц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респонденции.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Шал акына»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ведении делопроизводства.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250 дел.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Аютаского сельского округа»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5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- 730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«Афанасьевского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- 362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Городецкого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- 287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Жанажолского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- 225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Кривощековского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Разбивка клумб, посадка цветов, полив, прополка - 100 квадратных метров. Помощь в отлове бродячих собак по мере их выявления. 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- 514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- 268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- 15 кубических метров дров, складирование угля - 1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Приишимского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- 389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Семипольского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- 320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Ступинского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- 216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- 15 кубических метров дров, складирование угля - 1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Сухорабовского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- 406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- 474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- 301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