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9811" w14:textId="f359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2013 года N 2-19с. Зарегистрировано Департаментом юстиции Северо-Казахстанской области 15 января 2014 года N 2487. Утратило силу в связи с истечением срока действия (письмо маслихата Уалихановского района Северо-Казахстанской области от 10 марта 2015 года N 14.2.3-3/38)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Уалихановского района Северо-Казахстанской области от 10.03.2015 N 14.2.3-3/38).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Уалихановский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— 2 296 416,2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224 899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27 567,5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9 433 тысяч тенге; поступления трансфертов — 2 034 516,7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2318538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18 707,2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7 257,8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4 765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— - 45 594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–45 594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26 886,8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2-28с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акцизов, кроме акцизов,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ведения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находящейся в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2014 год не подлежат секвестру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2014 год в сумме 3000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каждого сельского округа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Обеспечить в 2014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расходах районного бюджета на 2014 по бюджетной программе 451.007.000 "Социальная помощь отдельным категориям нуждающихся граждан по решениям местных представительных органов" предусмотреть социальные выплаты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2014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содействию экономическому развитию регионов в рамках Программы "Развитие регионов",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"Об утверждении Программы "Развития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поддержку частного предпринимательства в регионах в рамках Программы "Дорожная карта бизнеса - 2020",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"Государственной программы развития образования в Республике Казахстан на 2011-2020 годы",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ежемесячную выплату денежных средств опекунам (попечителям) на содержание ребенка 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Уалихановского районного маслихата Северо-Казахстанской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N 2-23с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возмещение (до 50 %) стоимости сельскохозяйственных животных (крупного и мелкого рогатого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решением Уалихановского районного маслихата Северо-Казахстанской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N 2-23с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обеспечение охраны объектов (акиматов), исключенных из перечня объектов Республики Казахстан, подлежащих государственной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Уалихановского районного маслихата Северо-Казахстанской области от 21.04.2014 </w:t>
      </w:r>
      <w:r>
        <w:rPr>
          <w:rFonts w:ascii="Times New Roman"/>
          <w:b w:val="false"/>
          <w:i w:val="false"/>
          <w:color w:val="000000"/>
          <w:sz w:val="28"/>
        </w:rPr>
        <w:t>N 2-23с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2014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2014 год целевые трансферты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и доставку учебников и учебно-методических комплексов для госучреждений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Чеховской средней школы в селе Акбулак;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ремонт входной группы административного здания с заменой окон и благоустройством прилегающей территории комунального государственного учреждения "Централизованная библиотечная система" государственного учреждения "Отдел культуры и развития языков Уалихановского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капитальный ремонт автодороги районного значения KTUL-341 "Кулыколь - Каратал".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подпунктами 5), 6) 7), 8) в соответствии с решением Уалихановского районного маслихата Северо-Казахстанской области от 10.07.2014 </w:t>
      </w:r>
      <w:r>
        <w:rPr>
          <w:rFonts w:ascii="Times New Roman"/>
          <w:b w:val="false"/>
          <w:i w:val="false"/>
          <w:color w:val="000000"/>
          <w:sz w:val="28"/>
        </w:rPr>
        <w:t>N 2-25с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районном бюджете расходы за счет свободных остатков бюджетных средств, сложившихся на начало финансового года в сумме 26 886,8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14-1 в редакции решения Уалихановского районного маслихата Северо-Казахстанской области от 10.07.2014 </w:t>
      </w:r>
      <w:r>
        <w:rPr>
          <w:rFonts w:ascii="Times New Roman"/>
          <w:b w:val="false"/>
          <w:i w:val="false"/>
          <w:color w:val="000000"/>
          <w:sz w:val="28"/>
        </w:rPr>
        <w:t>N 2-25с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сессии V созыва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 № 2-19с от 25 декабря 2013 года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Уалихановского районного маслихата Северо-Казахстанской области от от 19.11.2014 </w:t>
      </w:r>
      <w:r>
        <w:rPr>
          <w:rFonts w:ascii="Times New Roman"/>
          <w:b w:val="false"/>
          <w:i w:val="false"/>
          <w:color w:val="ff0000"/>
          <w:sz w:val="28"/>
        </w:rPr>
        <w:t>N 2-28с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 № 2-19с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программ, не подлежащих секвестру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Уалихановского районного маслихата Северо-Казахстанской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2-28с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8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8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Уалихановского районного маслихата Северо-Казахстанской области от 10.07.2014 </w:t>
      </w:r>
      <w:r>
        <w:rPr>
          <w:rFonts w:ascii="Times New Roman"/>
          <w:b w:val="false"/>
          <w:i w:val="false"/>
          <w:color w:val="ff0000"/>
          <w:sz w:val="28"/>
        </w:rPr>
        <w:t>N 2-25с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2242"/>
        <w:gridCol w:w="3623"/>
        <w:gridCol w:w="3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гражданам, оказавшимся в трудных жизненных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в 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2-19с от 25 декабря 2013 года</w:t>
            </w:r>
          </w:p>
          <w:bookmarkEnd w:id="8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Уалихановского районного маслихата Северо-Казахстанской области от 10.07.2014 </w:t>
      </w:r>
      <w:r>
        <w:rPr>
          <w:rFonts w:ascii="Times New Roman"/>
          <w:b w:val="false"/>
          <w:i w:val="false"/>
          <w:color w:val="ff0000"/>
          <w:sz w:val="28"/>
        </w:rPr>
        <w:t>N 2-25с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684"/>
        <w:gridCol w:w="2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