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549" w14:textId="baa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
Северо-Казахстанской области от 20 февраля 2013 года N 58 "Об организации общественных работ в Уалихановском районе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21 октября 2013 года N 336. Зарегистрировано Департаментом юстиции Северо-Казахстанской области 5 ноября 2013 года N 2396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20 февраля 2013 года № 58 «Об организации общественных работ в Уалихановском районе в 2013 году» (зарегистрировано в Реестре государственной регистрации нормативных правовых актов под № 2226, опубликовано 2 апреля 2013 года в специальном выпуске районной газеты «Нұрлы ел», 2 апреля 2013 года в специальном выпуске районной газеты «Кызылту»)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«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год»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А. Турегельдин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     Сагадиева А.А.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336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2013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178"/>
        <w:gridCol w:w="3650"/>
        <w:gridCol w:w="2529"/>
        <w:gridCol w:w="1031"/>
        <w:gridCol w:w="1292"/>
        <w:gridCol w:w="1357"/>
      </w:tblGrid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общес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Актуйесайского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239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содержании здания сельского клуба в период отопительного сезона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- 5 штук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- 35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ремонтных работах в зданиях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в сельском клубе - 70 квадратных метров, в библиотеке - 180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предприятий коммунальной собственности и объектов соцкультбыта (библиотеки, клубы)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30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3-мя одиноко проживающи-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проведении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домов – трех одиноко проживающих граждан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88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- 180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проведение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трех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- 280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- 120 квадратных метров,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Бидайкского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234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- 120 квадратных метров,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и объектов соцкультбыта (библиотеки, клубы)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- 30 кубов дров, разгрузка 45 тонн угля, 20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- 750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проведении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трех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Каратерекского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45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104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росвалки - 140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- 180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Кайратского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119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45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119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на государственном языке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- 150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182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Подворный обход для уточнения записей в похозяйственных книгах.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- 370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библиотеки-120 квадратных метров, сельского клуба - 160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280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- 30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библиотеки-40 квадратных метров, сельского клуба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- 30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208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-1 70квадрат-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7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- 2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одиноко проживающи-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- 190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одиноко проживающими престарелыми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- 400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- 1679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временной помощи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запросов, помощь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500 личных дел, ежемесячно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соблюдении внутреннего распорядка в здании Дома культуры района (работа по гардеробу)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- обслуживание 3000 человек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- 50 штук, разбивка цветников - 6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1255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- 494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благоустройство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росвалки - 280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Благоустройство и охрана территорий парков, скверов (кроме объектов частной собственности)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парка в селе Кишкенеколь - 1200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- 150 кубов дров, разгрузка 180 тонн угля, 70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ведении архивного делопроизводст-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формирование архивных дел, оказание помощи в обработке и подготовке к хранению документации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- сортировка поступающей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клеивание и подшивание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2013 года № 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58"/>
        <w:gridCol w:w="3026"/>
        <w:gridCol w:w="4143"/>
      </w:tblGrid>
      <w:tr>
        <w:trPr>
          <w:trHeight w:val="5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22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</w:p>
        </w:tc>
      </w:tr>
      <w:tr>
        <w:trPr>
          <w:trHeight w:val="16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