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90f97" w14:textId="4790f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помещений для проведения встреч с избирателями для всех кандидатов в депутаты Северо-Казахстанского областного маслихата, вместо выбывших депутатов, на территории Уалихановского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Уалихановского района Северо-Казахстанской области от 23 сентября 2013 года N 302. Зарегистрировано Департаментом юстиции Северо-Казахстанской области 1 октября 2013 года N 2374. Утратило силу постановлением акимата Уалихановского района Северо-Казахстанской области от 11 июля 2019 года № 153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Уалихановского района Северо-Казахстанской области от 11.07.2019 </w:t>
      </w:r>
      <w:r>
        <w:rPr>
          <w:rFonts w:ascii="Times New Roman"/>
          <w:b w:val="false"/>
          <w:i w:val="false"/>
          <w:color w:val="ff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28, </w:t>
      </w:r>
      <w:r>
        <w:rPr>
          <w:rFonts w:ascii="Times New Roman"/>
          <w:b w:val="false"/>
          <w:i w:val="false"/>
          <w:color w:val="000000"/>
          <w:sz w:val="28"/>
        </w:rPr>
        <w:t>статьей 113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акимат Уалихановского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Уалихановской районной избирательной комиссией (по согласованию) места для размещения агитационных печатных материалов для всех кандидатов в депутаты Северо-Казахстанского областного маслихата, вместо выбывших депутатов, на территории Уалихановского района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для всех кандидатов в депутаты Северо-Казахстанского областного маслихата, вместо выбывших депутатов, на договорной основе помещения для проведения встреч с избирателями на территории Уалихановского района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исполняющего обязанности руководителя аппарата акима Уалихановского района Северо-Казахстанской области Есмагулова Д. 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Турегельдин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Уалихановской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районной избирательной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Жәкенқызы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2013 года № 302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в депутаты Северо-Казахстанского областного маслихата, вместо выбывших депутатов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779"/>
        <w:gridCol w:w="10313"/>
      </w:tblGrid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 для всех кандидатов в депутаты Северо-Казахстанского областного маслихата, вместо выбывших депутатов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Актуесайский сельский округ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Актуесай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стенд возле центрального входа здания государственного учреждения "Аппарат акима Актуесайского сельского округа", расположенного по адресу: село Актуйесай, улица Жумабаева, 19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возле центрального входа здания государственного учреждения "Аппарат акима Амангельдинского сельского округа", расположенного по адресу: село Амангельды, улица Школьная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Бидаик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возле центрального входа здания государственного учреждения "Аппарат акима Бидайыкского сельского округа", расположенного по адресу: село Бидайык, улица Жапарова, 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Кайратский сельский округ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Кайрат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возле центрального входа здания государственного учреждения "Аппарат акима Кайратского сельского округа", расположенного по адресу: село Кайрат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Аккудык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возле центрального входа здания государственного учреждения "Аппарат акима Карасуского сельского округа", расположенного по адресу: село Аккудык, улица Мира, 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Каратерекский сельский округ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Каратерек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возле центрального входа здания государственного учреждения "Аппарат акима Каратерекского сельского округа", расположенного по адресу: село Каратерек, улица Торговая,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Кишкенекольский сельский округ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возле центрального входа здания Уалихановский районный отдел филиала республиканского государственного предприятия "Центр обслуживания населения" по Северо-Казахстанской области, расположенного по адресу: Северо-Казахстанская область, Уалихановский район, село Кишкенеколь, улица Уалиханова, 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Коктерекский сельский округ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Мортык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возле центрального входа здания государственного учреждения "Аппарат акима Коктерекского сельского округа", расположенного по адресу: село Мортык, улица Интернациональная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 аульный округ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Кулыколь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возле центрального входа Кулыкольского сельского клуба, расположенного по адресу: село Кулыколь, улица Габдуллина, 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Тельжанский сельский округ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Тельжан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возле центрального входа здания государственного учреждения "Аппарат акима Тельжанского сельского округа", расположенного по адресу: село Тельжан, улица Целинная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возле центрального входа здания Акбулакского сельского клуба, расположенного по адресу: село Акбулак, улица Ленина, 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2013 года № 302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для всех кандидатов в депутаты Северо-Казахстанского областного маслихата, вместо выбывших депутатов, для проведения встреч с избирателями на территории Уалихановского района Северо-Казахстанской области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9"/>
        <w:gridCol w:w="650"/>
        <w:gridCol w:w="10641"/>
      </w:tblGrid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0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всех кандидатов в депутаты Северо-Казахстанского областного маслихата, вместо выбывших депутатов, для проведения встреч с избирателями на территории Уалихановского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Актуесайский сельский округ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Актуесай</w:t>
            </w:r>
          </w:p>
        </w:tc>
        <w:tc>
          <w:tcPr>
            <w:tcW w:w="10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"Актуесайская средняя школа", расположенного по адресу: село Актуйесай, улица Жумабаева, 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  <w:tc>
          <w:tcPr>
            <w:tcW w:w="10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фойе коммунального государственного учреждения "Амангельдинская основная школа", расположенного по адресу: село Амангельды, улица Школьная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Бидаик</w:t>
            </w:r>
          </w:p>
        </w:tc>
        <w:tc>
          <w:tcPr>
            <w:tcW w:w="10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фойе коммунального государственного учреждения "Бидаикская средняя школа", расположенного по адресу: село Бидаик, улица Жапарова, 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Кайратский сельский округ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Кайрат</w:t>
            </w:r>
          </w:p>
        </w:tc>
        <w:tc>
          <w:tcPr>
            <w:tcW w:w="10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фойе коммунального государственного учреждения "Кайратская средняя школа", расположенного по адресу: село Кайрат, улица С.Сейфуллина, 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Аккудык</w:t>
            </w:r>
          </w:p>
        </w:tc>
        <w:tc>
          <w:tcPr>
            <w:tcW w:w="10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фойе коммунального государственного учреждения "Аккудыкская средняя школа", расположенного по адресу: село Аккудык, улица Кирова, 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Каратерекский сельский округ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Каратерек</w:t>
            </w:r>
          </w:p>
        </w:tc>
        <w:tc>
          <w:tcPr>
            <w:tcW w:w="10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"Каратерекская средняя школа", расположенного по адресу: село Каратерек, улица Торговая,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Кишкенекольский сельский округ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</w:t>
            </w:r>
          </w:p>
        </w:tc>
        <w:tc>
          <w:tcPr>
            <w:tcW w:w="10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читальный зал коммунального государственного учреждения "Централизованная библиотечная система" Государственного учреждения "Отдел культуры, развития языков, физической культуры и спорта Уалихановского района" акимата Уалихановского района Северо-Казахстанской области, расположенного по адресу: Северо-Казахстанская область, Уалихановский район, село Кишкенеколь, улица Гагарина, 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Коктерекский сельский округ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Мортык</w:t>
            </w:r>
          </w:p>
        </w:tc>
        <w:tc>
          <w:tcPr>
            <w:tcW w:w="10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фойе коммунального государственного учреждения "Мортыкская средняя школа", расположенного по адресу: село Мортык, улица Школьная, 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 аульный округ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Кулыколь</w:t>
            </w:r>
          </w:p>
        </w:tc>
        <w:tc>
          <w:tcPr>
            <w:tcW w:w="10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фойе Кулыкольского сельского клуба, расположенного по адресу: село Кулыколь, улица Габдуллина, 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Тельжанский сельский округ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Тельжан</w:t>
            </w:r>
          </w:p>
        </w:tc>
        <w:tc>
          <w:tcPr>
            <w:tcW w:w="10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фойе коммунального государственного учреждения "Тельжанская средняя школа", расположенного по адресу: село Тельжан, улица Школьная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10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 Акбулакского сельского клуба, расположенного по адресу: село Акбулак, улица Чехова, 10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