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1162" w14:textId="c561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
округов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5 июля 2013 года N 227. Зарегистрировано Департаментом юстиции Северо-Казахстанской области 19 июля 2013 года N 2327. Утратило силу постановлением акимата Уалихановского района Северо-Казахстанской области от 22 октября 2013 года N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Уалихановского района Северо-Казахстанской области от 22.10.2013 N 341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Уалихановской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Уалихановского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всем кандидатам в акимы сельских округов на территории Уалихановского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района Мендина Балтабека Адильхановича.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23 июля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Турегельдин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Уалихановской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Г. Жәкенқызы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05 июля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227 05 июля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653"/>
        <w:gridCol w:w="851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Щиты: село Кишкенеколь, улица Уалиханова, возле здания Уалихановского районного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227 05 июля 2013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кандидатам в акимы сельских округов на территории Уалихановского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611"/>
        <w:gridCol w:w="8634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Кишкенеколь: читальный зал коммунального государственного учреждения «Централизованная библиотечная система» государственного учреждения «Отдел культуры, развития языков, физической культуры и спорта Уалихановского района» акимата Уалихановского района Северо-Казахстанской области, улица Гагарина, 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