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91804" w14:textId="b0918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включение в список получателей субсидий и оптимальных сроков проведения сева по каждому виду  субсидируемых приоритетных сельскохозяйственных культур по Уалихановскому району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Уалихановского района Северо-Казахстанской области от 16 апреля 2013 года N 138. Зарегистрировано Департаментом юстиции Северо-Казахстанской области 15 мая 2013 года N 2289. Утратило силу постановлением акимата Уалихановского района Северо-Казахстанской области от 22 октября 2013 года N 341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Уалихановского района Северо-Казахстанской области от 22.10.2013 N 341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№ 221 от 4 марта 2011 года «Об утверждении Правил субсидирования из местных бюджетов на повышение урожайности и качества продукции растениеводства» акимат Уалихановского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 </w:t>
      </w:r>
      <w:r>
        <w:rPr>
          <w:rFonts w:ascii="Times New Roman"/>
          <w:b w:val="false"/>
          <w:i w:val="false"/>
          <w:color w:val="000000"/>
          <w:sz w:val="28"/>
        </w:rPr>
        <w:t>сроки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заявки на включение в список получателей субсидий и оптимальные сроки проведения сева по каждому виду субсидируемых приоритетных сельскохозяйственных культур по Уалихановскому району на 2013 год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Уалихановского района Северо-Казахстанской области Г. Жәкенқызы.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Туралинов С.Ш.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1380 от 16 апреля 2013 года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Сроки предоставления заявки на включение в список получателей субсидий и оптимальные сроки проведения сева по каждому виду субсидируемых приоритетных сельскохозяйственных культур по Уалихановскому району на 2013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8"/>
        <w:gridCol w:w="3981"/>
        <w:gridCol w:w="3080"/>
        <w:gridCol w:w="3061"/>
      </w:tblGrid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ческая зона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предоставления заявки на включение в список получателей субсидий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проведения посева 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культур</w:t>
            </w:r>
          </w:p>
        </w:tc>
      </w:tr>
      <w:tr>
        <w:trPr>
          <w:trHeight w:val="30" w:hRule="atLeast"/>
        </w:trPr>
        <w:tc>
          <w:tcPr>
            <w:tcW w:w="2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Засушливостеп-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ная, степная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пшеница, среднеранние сорта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24 мая 2013 года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2013 года - 3 июня 2013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пшеница, среднеспелые сорта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19 мая 2013 года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2013 года - 30 мая 2013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пшеница, среднепоздние сорта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 2013 года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 2013 года - 26 мая 2013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твердая пшеница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19 мая 2013 года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2013 года - 27 мая 2013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- среднепоздние сорта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24 мая 2013 года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мая 2013 года - 31 мая 2013 года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- среднеспелые сорта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29 мая 2013 года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 2013 года - 5 июня 2013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29 мая 2013 года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 2013 года - 3 июня 2013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19 мая 2013 года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мая 2013 года - 27 мая 2013 года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Просо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24 мая 2013 года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2013 года - 30 мая 2013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мая 2013 года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мая 2013 года - 20 мая 2013 года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24 мая 2013 года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мая 2013 года - 30 мая 2013 года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22 мая 2013 года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мая 2013 года - 28 мая 2013 года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Чечевица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21 мая 2013 года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мая 2013 года - 28 мая 2013 года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– посев по традиционному пару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мая 2013 года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мая 2013 года - 22 мая 2013 года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минимальному и нулевому пару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19 мая 2013 года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мая 2013 года - 30 мая 2013 года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горчица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17 мая 2013 года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мая 2013 года - 28 мая 2013 года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 2013 года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мая 2013 года - 20 мая 2013 года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19 мая 2013 года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мая 2013 года - 28 мая 2013 года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мая 2013 года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мая 2013 года - 31 мая 2013 года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 по зерновой технологии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 2013 года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мая 2013 года - 20 мая 2013 года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силос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17 мая 2013 года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 2013 года - 24 мая 2013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зеленый корм (овес, горох, горох + овес + ячмень), сено (суданская трава, просо, могар, овес + вика) и сенаж (овес + ячмень + горох, овес + горох, просо + горох)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 июня 2013 года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июня 2013 года - 10 июня 2013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конвейер (однолетние травы)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срок (горох + овес)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срок (овес + ячмень + горох + пшеница, суданская трава + горох, просо + горох)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срок (горох + овес + ячмень, суданская трава + горох, овес + горох)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срок (рапс, овес)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 мая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22 мая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 июня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 июля 2013 года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мая 2013 года – 10 мая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мая 2013 года - 25 мая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июня 2013 года -10 июня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июля 2013 года – 10 июля 2013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 люцерна, донник, эспарцет, козлятник, кострец, житняк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срок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мая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июля 2013 года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мая 2013 года - 11 мая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июля 2013 года - 15 июля 2013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 на зеленый корм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9 августа 2013 года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 2013 года - 15 августа 2013 года</w:t>
            </w:r>
          </w:p>
        </w:tc>
      </w:tr>
      <w:tr>
        <w:trPr>
          <w:trHeight w:val="30" w:hRule="atLeast"/>
        </w:trPr>
        <w:tc>
          <w:tcPr>
            <w:tcW w:w="2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Горносопочная и мелкосопоч-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пшеница, среднеранние сорта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24 мая 2013 года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мая 2013 года - 3 июня 2013 года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пшеница, среднеспелые сорта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19 мая 2013 года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2013 года - 30 мая 2013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пшеница, среднепоздние сорта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 2013 года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 2013 года - 25 мая 2013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твердая пшеница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19 мая 2013 года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2013 года - 27 мая 2013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- среднепоздние сорта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24 мая 2013 года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2013 года - 31 мая 2013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- среднеспелые сорта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29 мая 2013 года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 2013 года - 5 июня 2013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29 мая 2013 года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 2013 года - 3 июня 2013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19 мая 2013 года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2013 года - 27 мая 2013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Просо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24 мая 2013 года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2013 года - 31 мая 2013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мая 2013 года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мая 2013 года - 20 мая 2013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24 мая 2013 года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2013 года - 30 мая 2013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22 мая 2013 года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мая 2013 года - 30 мая 2013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Чечевица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21 мая 2013 года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мая 2013 года - 28 мая 2013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– посев по традиционному пару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мая 2013 года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мая 2013 года - 22 мая 2013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минимально-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нулевому пару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19 мая 2013 года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2013 года - 30 мая 2013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горчица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17 мая 2013 года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 2013 года - 28 мая 2013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 2013 года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 2013 года - 20 мая 2013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19 мая 2013 года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2013 года - 28 мая 2013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мая 2013 года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мая 2013 года - 31 мая 2013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 по зерновой технологии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 2013 года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 2013 года - 20 мая 2013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силос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17 мая 2013 года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 2013 года - 24 мая 2013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зеленый корм (овес, горох, горох + овес + ячмень), сено (суданская трава, просо, могар, овес + вика) и сенаж (овес + ячмень + горох, овес + горох, просо + горох)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 июня 2013 года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июня 2013 года - 10 июня 2013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конвейер (однолетние травы)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срок (горох + овес)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срок (овес + ячмень + горох + пшеница, суданская трава + горох, просо + горох)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срок (горох + овес + ячмень, суданская трава + горох, овес + горох)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срок (рапс, овес)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 мая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22 мая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 июня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 июля 2013 года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мая 2013 года - 10 мая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мая 2013 года - 25 мая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июня 2013 года - 10 июня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июля 2013 года - 10 июля 2013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 люцерна, донник, эспарцет, козлятник, кострец, житняк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срок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 мая 2013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июля 2013 года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мая 2013 года -11 мая 2013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июля 2013 года -15 июля 2013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 на зеленый корм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9 августа 2013 года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 2013 года -15 августа 2013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24 августа 2013 года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августа 2013 года - 8 сентября 2013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 (семена)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9 мая 2013 года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 2013 года - 20 мая 2013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(семена)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9 мая 2013 года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 2013 года - 20 мая 2013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24 мая 2013 года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2013 года - 5 июня 2013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 2013 года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 2013 года - 5 июня 2013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капусты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24 мая 2013 года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2013 года - 12 июня 2013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томатов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27 мая 2013 года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мая 2013 года - 12 июня 2013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