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3e9" w14:textId="c450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11 февраля 2013 года N 49. Зарегистрировано Департаментом юстиции Северо-Казахстанской области 19 марта 2013 года N 2227.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Г.Жәкенқызы.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 С. Тұралинов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февраля 2013 года № 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Уалихановского района» (далее – уполномоченный орган) и организациями образования Уалихановского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uali@mail.kz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отправляет сопроводительным письмом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3170"/>
        <w:gridCol w:w="3304"/>
        <w:gridCol w:w="2862"/>
      </w:tblGrid>
      <w:tr>
        <w:trPr>
          <w:trHeight w:val="6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Уалихановского района»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Уалихановский район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выходные 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153"/>
        <w:gridCol w:w="2739"/>
        <w:gridCol w:w="2810"/>
        <w:gridCol w:w="2700"/>
      </w:tblGrid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«Бидайыкская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Бидайык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8(71542)2-66-72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«Кобенсайская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Кобенсай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8(71542)2-36-39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«Кайратская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Кайрат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«Жаскайратская основная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Жаскайрат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«Ельтайская средняя школа» акимата Уалихановского района Северо-Казахстанской области Министерства образования и науки РК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Коктерек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8(71542)5-16-41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«Амангельдинская основная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Амангельды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8(71542)5-12-00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«Шагирсайская основная школа» акимата Уалихановского района Северо-Казахстанской области Министерства образования и науки РК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Кузексай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8(71542)5-14-51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«Тельжанская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Тельжан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8(71542)2-43-25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Магжана Жумабаева»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Молодая Гвардия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8(71542)2-51-44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«Чеховская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Акбулак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8(71542)2-55-90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Тлеусай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8(71542)5-17-81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«Берекинская основная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Береке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«Кишкенекольская казахская школа-гимназия»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8(71542)2-13-07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«Актуесайская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Актуесай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8(71542)2-63-31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«Кишкенекольская средняя школа № 2 с пришкольным интернатом»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Кишкенеколь, улица Мира, 25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«Аккудыксая основная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Аккудык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8(71542)5-27-36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«Каратальская основная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Каратал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8(71542)5-21-94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«Ундрусская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Ундрус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8(71542)5-15-29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«Черниговская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Кондыбай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8(71542)2-71-16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«Кишкенекольская средняя школа № 1»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8(71542)2-15-74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«Каратерекская средняя школа» акимата Уалихановского района Северо-Казахстанской области Министерства образования и науки РК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Каратерек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8(71542)5-13-13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«Ауэзовская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Кулыколь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8(71542)5-23-90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«Жамбылская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Жамбыл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8(71542)5-12-02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«Карашиликская основная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Карашилик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8(71542)5-25-89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«Мортыкская средняя школа»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Мортык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– суббота и воскресенье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8(71542)5-15-29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последовательности и взаимодействия 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406"/>
        <w:gridCol w:w="1266"/>
        <w:gridCol w:w="1406"/>
        <w:gridCol w:w="1407"/>
        <w:gridCol w:w="1407"/>
        <w:gridCol w:w="1407"/>
        <w:gridCol w:w="1125"/>
        <w:gridCol w:w="1125"/>
        <w:gridCol w:w="1125"/>
        <w:gridCol w:w="1126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СФЕ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 использования (основной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1482"/>
        <w:gridCol w:w="1888"/>
        <w:gridCol w:w="1888"/>
        <w:gridCol w:w="2562"/>
        <w:gridCol w:w="2563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 получателю государственной услуги обучение в форме экстерната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 использования (альтернативный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1514"/>
        <w:gridCol w:w="1652"/>
        <w:gridCol w:w="2065"/>
        <w:gridCol w:w="2066"/>
        <w:gridCol w:w="2755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мотивированный ответ об отказе и выдает получателю государственной услуги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