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d6c" w14:textId="4c07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11 января 2013 года N 13. Зарегистрировано Департаментом юстиции Северо-Казахстанской области 22 февраля 2013 года N 2188. Утратило силу - постановлением акимата Уалихановского района Северо-Казахстанской области от 23 мая 2013 года N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Уалихановского района Северо-Казахстанской области от 23.05.2013 N 163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Уалихановского района Северо-Казахстанской области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 С. Тұралинов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января 2013 года N 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Уалихановского района Северо-Казахстанской области»,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принимающих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(далее - УО) – государственное учреждение «Отдел образования Уалихановского района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  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 в системе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выходного документа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 отправки на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 почту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документов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 Центра в системе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заявления в статусе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 почту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