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5d99" w14:textId="9785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4 января 2013 года N 1. Зарегистрировано Департаментом юстиции Северо-Казахстанской области 7 февраля 2013 года N 2163.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«Об утверждении реестра государственных услуг, оказываемых физическим и юридическим лицам», в целях качественного предоставления государственных услуг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 «Назначение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Уалихановского района Северо-Казахстанской области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С. Туралинов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января 2013 года № 1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государственной адресной социальной помощи»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государственное учреждение «Отдел занятости и социальных программ Уалихановского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предоставляется государственным учреждением «Отдел занятости и социальных программ Уалихановского района», расположенного по адресу по адресу Северо-Казахстанская область, Уалихановский район, село Кишкенеколь, улица Уалиханова, 82,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www.ozsp-ua.sko.kz</w:t>
      </w:r>
      <w:r>
        <w:rPr>
          <w:rFonts w:ascii="Times New Roman"/>
          <w:b w:val="false"/>
          <w:i w:val="false"/>
          <w:color w:val="000000"/>
          <w:sz w:val="28"/>
        </w:rPr>
        <w:t>, телефон 8-715-42-2-19-43.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аульного (сельского) округа (далее – аким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 «О мерах по реализации Закона Республики Казахстан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«Об утверждении Правил исчисления совокупного дохода лица (семьи), претендующего на получение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www.ozsp-ua.sko.kz,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9-00 часов до 18-00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сельского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справка,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формы заявлений размещаются на специальной стойке в зале ожидания, либо у сотрудника, принимающего документы. У акима сельского округа формы заявлений находятся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уведомления о назначении (отказе в назначении)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ответственному исполнителю уполномоченного органа или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или аппарата акима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подписывает уведомление или мотивированный ответ об отказе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уполномоченного органа регистрирует результат оказания государственной услуги, направляет уведомление либо мотивированный ответ об отказе акиму сельского округа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потребителю уведомление либо мотивированный ответ об отказе.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члены участковой комиссии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Описание последовательности и взаимодействие административных действий (процедур)</w:t>
      </w:r>
    </w:p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2637"/>
        <w:gridCol w:w="2514"/>
        <w:gridCol w:w="2369"/>
        <w:gridCol w:w="2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аппарата акима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 или аппарата акима аульного (сельского)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Приемдокументов регистрация ипередача на рассмотрение руководителю уполномоченного органа или акиму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проверка пакета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(семьи). Подготовка заключения.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специалисту для дальнейшей организации работы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в участковую комиссию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уполномоченный орган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2357"/>
        <w:gridCol w:w="1967"/>
        <w:gridCol w:w="1900"/>
        <w:gridCol w:w="2249"/>
        <w:gridCol w:w="13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58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процедуры,операции) и их описание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заключения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адресной социальной помощи потребителю или об отказе в назначении, оформление уведомления или мотивированного ответа об отказе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услуги, выдача потребителю уведомления либо мотивированного ответа об отказе либо в течение 1 рабочего дня направление акиму сельского округа для выдачи потребителю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документ,организационно-распорядительное решение)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руководителю уполномоченного органа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ответа об отказе ответственному специалисту уполномоченного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исходящего номера, выдача результата потребителю либо в течение 1 рабочего дня направление акиму сельского округа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рабочих дней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1"/>
        <w:gridCol w:w="2290"/>
        <w:gridCol w:w="2318"/>
        <w:gridCol w:w="182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аппарата акима аульного (сельского)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 или аппарата акима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наложение резолюции и направление ответственному исполнителю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уполномоченный орган или акиму сельского округа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заключения и передача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 или акиму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и направление ответственному специалисту уполномоченного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решения о назначении государственной адресной социальной помощи и оформление уведомления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получателю государственной услуги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2"/>
        <w:gridCol w:w="2290"/>
        <w:gridCol w:w="2767"/>
        <w:gridCol w:w="137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аппарата акима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 или аппарата акима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наложение резолюции и направление ответственному специалисту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уполномоченный орган или акиму сельского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заключения и передача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потребителю или акиму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мотивированного ответа об отказе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мотивированного ответа об отказе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потребителю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помощи»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1628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