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8326" w14:textId="e028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26 декабря 2013 года N 21/3. Зарегистрировано Департаментом юстиции Северо-Казахстанской области 23 января 2014 года N 2512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Тимирязевского района Северо-Казахстанской области от 05.01.2015 N 13.2.1.25/4).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Заголовок решения в редакции решения Тимирязевского районного маслихата Северо-Казахстанской области от 18.04.2014 </w:t>
      </w:r>
      <w:r>
        <w:rPr>
          <w:rFonts w:ascii="Times New Roman"/>
          <w:b w:val="false"/>
          <w:i w:val="false"/>
          <w:color w:val="000000"/>
          <w:sz w:val="28"/>
        </w:rPr>
        <w:t>N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района,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района,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в редакции решения Тимирязевского районного маслихата Северо-Казахстанской области от 18.04.2014 </w:t>
      </w:r>
      <w:r>
        <w:rPr>
          <w:rFonts w:ascii="Times New Roman"/>
          <w:b w:val="false"/>
          <w:i w:val="false"/>
          <w:color w:val="000000"/>
          <w:sz w:val="28"/>
        </w:rPr>
        <w:t>N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подпунктов 1) и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Аллахяров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