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087b" w14:textId="6ca0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Тимирязевского района 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18 декабря 2013 года N 377. Зарегистрировано Департаментом юстиции Северо-Казахстанской области 17 января 2014 года N 2494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Тимирязевского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Тимирязевского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Тимирязевского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Е. Базарханов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