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e5e9" w14:textId="ad0e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Тимирязевскому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ноября 2013 года N 339. Зарегистрировано Департаментом юстиции Северо-Казахстанской области 12 декабря 2013 года N 2431. Утратило силу постановлением акимата Тимирязевского района Северо-Казахстанской области от 29 апреля 2016 года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Тимирязевского района Северо-Казахстанской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инвалидов, нуждающихся в трудоустройстве,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Тимирязевскому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