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ae0b" w14:textId="20aa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N 10/1 "О районном  бюджете Тимирязевского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18 октября 2013 года N 18/1. Зарегистрировано Департаментом юстиции Северо-Казахстанской области 30 октября 2013 года N 2383. Утратило силу (письмо Тимирязевского районного маслихата Северо-Казахстанской области от 26 июня 2014 года N 483)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Тимирязевского районного маслихата Северо-Казахстанской области от 26.06.2014 N 483)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20 декабря 2012 года № 10/1 «О районном бюджете Тимирязевского района на 2013-2015 годы» (зарегистрировано в Реестре государственной регистрации нормативных правовых актов под № 2071 от 17 января 2013 года, опубликовано 2 февраля 2013 года в районной газете «Көтерілген тың», 2 февраля 2013 года в районной газете «Нива»,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1 820 387,9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1 410,9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1 853 012,7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30 257,9тысяч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33 754,4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9 547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-72 429,7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72 429,7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42 172,2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2013 год целевые трансферты из республиканского бюджета в сумме 354 262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17 907 тыс.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4 999 тыс.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16 388 тыс.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800 тыс.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5 749 тыс. тенге – на ежемесячную выплату денежных средств опекунам (попечителям) на содержание ребенка–сироты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12 902 тыс.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3 196 тыс.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16 309 тыс. тенге – на реализацию государственного образовательного заказа в дошкольных организациях образования по Тимирязевскому району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708 тыс.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235 312 тыс. тенге – на реконструкцию отвода магистрального водовода на село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17 797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5 178 тыс. тенге – на развитие инженерно-коммуникационной инфраструктуры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10 391 тыс. тенге – на реализацию мер по содействию экономическому развитию сельских округов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6626 тыс. тенге – на увеличение штатной численности местных исполнительных органов.».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2013 год бюджетные кредиты из республиканского бюджета для реализации мер социальной поддержки специалистов в сумме 33 754 тыс.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2013 год целевые трансферты из областного бюджета в сумме 69 603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1 000 тыс.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тыс.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287 тыс.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53 тыс.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21 721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23 376 тыс. тенге – на реконструкцию отвода магистрального водовода на село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6420 тыс. тенге – на средний ремонт дорог районного значения - подъезды к селам Дзержинское, Москворецкое, Дружба.»;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846 тыс.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7100 тыс. тенге – на приобретение дизельного топлива для школы-интерната;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4000 тыс. тенге – на оплату за электроэнергию школам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4500 тыс. тенге – на увеличение уставного капитала ГКП «Алпаш» для приобретения 4-х котлов.».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XVIII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Мустафин             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  Г. Кожахметова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октября 2013 года № 18/1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93"/>
        <w:gridCol w:w="1173"/>
        <w:gridCol w:w="7833"/>
        <w:gridCol w:w="2533"/>
      </w:tblGrid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1 820 387,9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201 599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410,9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1 585 556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93"/>
        <w:gridCol w:w="893"/>
        <w:gridCol w:w="7193"/>
        <w:gridCol w:w="2633"/>
      </w:tblGrid>
      <w:tr>
        <w:trPr>
          <w:trHeight w:val="16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1 853 012,7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202 176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53 708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119 162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115 118</w:t>
            </w:r>
          </w:p>
        </w:tc>
      </w:tr>
      <w:tr>
        <w:trPr>
          <w:trHeight w:val="4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9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1 086 994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1 086 234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929 791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35 235 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31 059 </w:t>
            </w:r>
          </w:p>
        </w:tc>
      </w:tr>
      <w:tr>
        <w:trPr>
          <w:trHeight w:val="8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5 749 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54 938 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56002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56002</w:t>
            </w:r>
          </w:p>
        </w:tc>
      </w:tr>
      <w:tr>
        <w:trPr>
          <w:trHeight w:val="8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13328,9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3 412 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1 815 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10 288 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6 882 </w:t>
            </w:r>
          </w:p>
        </w:tc>
      </w:tr>
      <w:tr>
        <w:trPr>
          <w:trHeight w:val="10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1 817 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347 753 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6 865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3 740 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2713,3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333717,7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259597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73 422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42 419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8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42 726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</w:t>
            </w:r>
          </w:p>
        </w:tc>
      </w:tr>
      <w:tr>
        <w:trPr>
          <w:trHeight w:val="6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</w:tr>
      <w:tr>
        <w:trPr>
          <w:trHeight w:val="6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13 869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9 462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30 257,9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33 754,4</w:t>
            </w:r>
          </w:p>
        </w:tc>
      </w:tr>
      <w:tr>
        <w:trPr>
          <w:trHeight w:val="8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-72 429,7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72 429,7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7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3 496,5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4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