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9119" w14:textId="7249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15 апреля 2013 года N 108. Зарегистрировано Департаментом юстиции Северо-Казахстанской области 14 мая 2013 года N 2286. Утратило силу постановлением акимата Тимирязевского района Северо-Казахстанской области от 23 января 2015 года N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Тимирязевского района Северо-Казахстанской области от 23.01.2015 </w:t>
      </w:r>
      <w:r>
        <w:rPr>
          <w:rFonts w:ascii="Times New Roman"/>
          <w:b w:val="false"/>
          <w:i w:val="false"/>
          <w:color w:val="ff0000"/>
          <w:sz w:val="28"/>
        </w:rPr>
        <w:t>N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Республики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в целях социальной защиты и обеспечения занятости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организаций,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Тимирязевского района Северо-Казахстанской области" обеспечить направление на работу обратившихся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Тимирязевского района Северо-Казахстанской области Макенову Ж.Е.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Тимирязевского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