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75be" w14:textId="78f7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января 2013 года N 9. Зарегистрировано Департаментом юстиции Северо-Казахстанской области 15 февраля 2013 года N 2182.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  акимат Тимирязевского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«Выдача разрешений на обучение в форме экстерната в организациях основного среднего,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  области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  по истечении  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 К. Касенов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разрешений на обучение в форме экстерната в организациях основного среднего, общего среднего образования»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разрешений на обучение в форме экстерната в организациях основного среднего, общего среднего образования»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- организация среднего образования Республики Казахстан, реализующая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(акимат) -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Ғ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образования Тимирязевского района Северо-Казахстанской области» (далее – уполномоченный орган) и организациями образования Тимирязевского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обучение в форме экстерната в организациях основного среднего, общего среднего образования»,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- физическим лицам (далее - получатель государственной услуги).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прядке оказания государственной услуги располагается на стендах, расположенных в организациях образования, а также на официальном сайте уполномоченного органа www.roo-tim.edu-sko.kz и на сайте Министерства образования и науки Республики Казахстан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осуществляется в здании организаций образования, которые определяются по указанию уполномоченного органа, куда получатель государственной услуги обратился для получения разрешения на обучение в форме экстерната.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внутри здания, где предоставляется услуга, по размерам, расположению и конфигурации соответствует условиям для предоставления качественных услуг. Для приемлемости условий ожидания и подготовки необходимых документов помещения оборудованы креслами и стульями.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опись с отметкой о дне получения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не имеющие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обучающиеся, временно проживающие за рубежом или выезжающие на постоянное место жительства, либо обучающиеся по линии международного обмена школьниками: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завершившие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 и документы, предусмотренные 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организацию образования, ответственное лицо организации образования регистрирует заявление в журнале и выдает получателю государственной услуги опись с отметкой о дне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 налагает резолюцию и направляет ответственному лицу организации образования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организации образования отправляет сопроводительным письмом весь пакет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регистрирует письмо, направляет для наложения резолюции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для исполнения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осуществляет проверку полноты и достоверности поступивших документов данных и готовит разрешение на обучение в форме экстерната,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местный исполнительный орган разрешает получателю государственной услуги обучение в форме экстерната либо отказывает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уполномоченного органа направляет результат государственной услуги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ответственное лицо организации образования регистрирует результат оказания государственной услуги и выдает получателю государственной услуги разрешение на обучение в форме экстерната,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4.Описание порядка действия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все должностные лица задействованные в оказании государственной услуги (далее – должностные лица), указанные в пункте 18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 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9"/>
        <w:gridCol w:w="3427"/>
        <w:gridCol w:w="3568"/>
        <w:gridCol w:w="3106"/>
      </w:tblGrid>
      <w:tr>
        <w:trPr>
          <w:trHeight w:val="6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25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 до 14.30, выходные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8-(71537)-2-15-85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timyrroo66@mail.ru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разрешений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образования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200"/>
        <w:gridCol w:w="3253"/>
        <w:gridCol w:w="2927"/>
        <w:gridCol w:w="279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«Аксуатская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Аксуат, улица Гагарина, дом 13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22575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«Акжанская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Акжан, улица Мира, дом 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21565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«Белоградовская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Белоградовка, улица Ученическая, дом 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52005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«Дмитриевская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Дмитриевка, улица Абая, дом 22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 23237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«Докучаевская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Докучаево, улица Школьная, дом 23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23339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«Дзержинская основная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Дзержинское, улица Школьная, дом 16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«Жаркенская средняя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Жаркен, улица Школьная, дом 30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52202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«Ленинская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Ленинское, улица Лесная, дом 36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51967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«Комсомольская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151107,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Комсомольское, улица Комсомольская, дом 14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52035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«Мичуринская средняя школа Тимирязевского района»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Мичурино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24531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«Москворецкая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Москворецкое, улица Школьная, дом 16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51842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«Ишимская основная средняя школа Тимирязевского района»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Ишимское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51707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«Интымакская начальная школа Тимирязевского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Тимирязевский район, село Интымак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51504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«Интернациональная средняя школа Тимирязевского района» Северо-Казахстанской области»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Дружба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51364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«Степная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село, Степное, улица Элеваторная, дом 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52325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«Сулы-станционная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Школьная, дом 16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21069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«Сулы-элеваторная основная средняя школа Тимирязевского района»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Североморская, дом 36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21707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«Тимирязевская общеобразовательная школа-гимназия имени Сабита Муканова»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Букетова, дом 24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21193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«Тимирязевская казахская общеобразовательная школа-интернат Тимирязевского района Северо-Казахстанской области»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Тимирязево, улица Жумабаева, дом 10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20278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«Целинная начальная школа Тимирязевского района»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151113,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Целинное, улица Школьная, дом 8/1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52195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«Хмельницкая средняя школа Тимирязевского района 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151112,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Тимирязевский район, село Хмельницкое, улица Комсомольская, дом 12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обеденный перерыв с 13.00-до 14.30, выходные – суббота и воскресенье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24104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образования»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последовательности и взаимодействия административных действий (процедур)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127"/>
        <w:gridCol w:w="1915"/>
        <w:gridCol w:w="2127"/>
        <w:gridCol w:w="2127"/>
        <w:gridCol w:w="2128"/>
        <w:gridCol w:w="2340"/>
        <w:gridCol w:w="1702"/>
        <w:gridCol w:w="1703"/>
        <w:gridCol w:w="1703"/>
        <w:gridCol w:w="1703"/>
      </w:tblGrid>
      <w:tr>
        <w:trPr>
          <w:trHeight w:val="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лицо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 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 операции) и их описание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с выдачей описи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 и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для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сопрово-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дительным письмом весь пакет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моченный орган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рирует письмо,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для наложения резолюции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резолюцию и направляет для исполнения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для исполнения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твляет 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 полноты и 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данных и готовит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либо 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зывает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трирует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и выдает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описи с отметкой о дне получе-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документы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на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форме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зациях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в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незамед-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лительно при сдаче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15 минут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часа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дня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незаме-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 при обраще-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 использования (основной процесс)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1 Прием регистрация заявления и документов и выдача получателю государственной услуги описи с отметкой о дне получение документов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Регистрирует документы, направляет для наложения резолюции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исполнения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разрешение на обучение в форме экстерната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 получателю государственной услуги обучение в форме экстерната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весь пакет документов сопроводительным письмом в уполномоченный орган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разрешение в организацию образования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разрешение и выдает получателю государственной услуги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 использования (альтернативный процесс)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3"/>
        <w:gridCol w:w="2291"/>
        <w:gridCol w:w="2500"/>
        <w:gridCol w:w="3125"/>
        <w:gridCol w:w="3125"/>
        <w:gridCol w:w="4376"/>
      </w:tblGrid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 Прием регистрация заявления и документов и выдача получателю государственной услуги описи с отметкой о дне получение документов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 Налагает резолюцию и направляет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лицу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для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 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 документы, направляет для наложения резолюции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 Накладывает резолюцию и направляет для исполнения ответственному специалисту для исполнения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 осуществляет проверку полноты и достоверности поступивших документов данных и готовит мотивированный ответ об отказе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 отправляет сопроводительным письмом весь пакет документов в уполномоченный орган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 направляет мотивированный ответ об отказе в организацию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ответ об отказе и выдает получателю государственной услуги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разрешений на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экстерната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образования»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2255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