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ce2e" w14:textId="c6ac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11 января 2013 года N 6. Зарегистрировано Департаментом юстиции Северо-Казахстанской области 14 февраля 2013 года N 2178.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Тимирязевского района Северо-Казахстанской области от 22.05.2013 N 128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Северо-Казахстанской области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11 января 2012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«Отдел жилищно-коммунального хозяйства, пассажирского транспорта и автомобильных дорог Тимирязевского района» (далее – уполномоченный орган/услугодатель), а также на альтернативной основе через центр обслуживания населения (далее - Центр) или веб-портал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отделенных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8 февраля 2010 года № 76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 жилищном фонде»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359"/>
        <w:gridCol w:w="1307"/>
        <w:gridCol w:w="1307"/>
        <w:gridCol w:w="1339"/>
        <w:gridCol w:w="1339"/>
        <w:gridCol w:w="1308"/>
        <w:gridCol w:w="1087"/>
        <w:gridCol w:w="1308"/>
        <w:gridCol w:w="108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государственной услуги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государственной услуги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государственной услуги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государственной услуги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запроса, выбором получателя государственной услуги ЭЦП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данных получателя государственной услуги ЭЦП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государственной услуги и направление запроса в АРМ РШЭП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 государственной услуги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государственной услуги результата услуги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запрашиваемой электронной государственной услуге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если есть нарушения в данных получателя государственной услуги; 3- если авторизация прошла успешно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 государственной услуги; 5 – если нарушений нет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 в данных получателя государственной услуги; 8- если нарушений нет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53"/>
        <w:gridCol w:w="1401"/>
        <w:gridCol w:w="1212"/>
        <w:gridCol w:w="1248"/>
        <w:gridCol w:w="1222"/>
        <w:gridCol w:w="1674"/>
        <w:gridCol w:w="1079"/>
        <w:gridCol w:w="1249"/>
        <w:gridCol w:w="120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услугода-теля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услугода-теля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пароль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государственной услуги в ГБД ФЛ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отсутствии данных ГБД ФЛ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 государственной услуги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государственной услуги результата услуги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- уведомления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если есть нарушения; 8- если нарушений нет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Центр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1156"/>
        <w:gridCol w:w="1210"/>
        <w:gridCol w:w="1210"/>
        <w:gridCol w:w="1148"/>
        <w:gridCol w:w="1138"/>
        <w:gridCol w:w="1116"/>
        <w:gridCol w:w="1074"/>
        <w:gridCol w:w="1053"/>
        <w:gridCol w:w="1116"/>
        <w:gridCol w:w="111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 государственной услуги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получателя государственной услуги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государственной услуги результата услуги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уведомления об успешном формировании запроса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- уведомления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- 1 минута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 государственной услуги; 5 – если нарушений нет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9 – если нарушений нет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 жилищном фонде»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4902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5283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ИС Центр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4902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частном жилищном фонде»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